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989" w:rsidRDefault="008C6166" w:rsidP="00EE2A9D">
      <w:bookmarkStart w:id="0" w:name="_GoBack"/>
      <w:bookmarkEnd w:id="0"/>
    </w:p>
    <w:sdt>
      <w:sdtPr>
        <w:id w:val="5798297"/>
        <w:docPartObj>
          <w:docPartGallery w:val="Cover Pages"/>
          <w:docPartUnique/>
        </w:docPartObj>
      </w:sdtPr>
      <w:sdtEndPr/>
      <w:sdtContent>
        <w:p w:rsidR="00EE2A9D" w:rsidRPr="0052061A" w:rsidRDefault="008C6166" w:rsidP="00EE2A9D"/>
        <w:p w:rsidR="00241BB9" w:rsidRPr="0052061A" w:rsidRDefault="008C6166">
          <w:pPr>
            <w:spacing w:line="240" w:lineRule="auto"/>
          </w:pPr>
        </w:p>
      </w:sdtContent>
    </w:sdt>
    <w:p w:rsidR="00CD5856" w:rsidRPr="0052061A" w:rsidRDefault="008C6166">
      <w:pPr>
        <w:spacing w:line="240" w:lineRule="auto"/>
      </w:pPr>
    </w:p>
    <w:p w:rsidR="00CD5856" w:rsidRPr="0052061A" w:rsidRDefault="008C6166"/>
    <w:p w:rsidR="00B37460" w:rsidRPr="0052061A" w:rsidRDefault="008C6166"/>
    <w:p w:rsidR="00B37460" w:rsidRPr="0052061A" w:rsidRDefault="008C6166">
      <w:pPr>
        <w:sectPr w:rsidR="00B37460" w:rsidRPr="0052061A" w:rsidSect="00994687">
          <w:headerReference w:type="even" r:id="rId12"/>
          <w:headerReference w:type="default" r:id="rId13"/>
          <w:footerReference w:type="even" r:id="rId14"/>
          <w:footerReference w:type="default" r:id="rId15"/>
          <w:headerReference w:type="first" r:id="rId16"/>
          <w:footerReference w:type="first" r:id="rId17"/>
          <w:type w:val="continuous"/>
          <w:pgSz w:w="11905" w:h="16837"/>
          <w:pgMar w:top="2948" w:right="2778" w:bottom="1049" w:left="1588" w:header="4309" w:footer="709" w:gutter="0"/>
          <w:pgNumType w:start="1"/>
          <w:cols w:space="708"/>
          <w:docGrid w:linePitch="326"/>
        </w:sectPr>
      </w:pPr>
    </w:p>
    <w:p w:rsidR="00994687" w:rsidRPr="0052061A" w:rsidRDefault="001E776C" w:rsidP="00994687">
      <w:pPr>
        <w:pStyle w:val="Huisstijl-Datumenbetreft"/>
        <w:tabs>
          <w:tab w:val="clear" w:pos="737"/>
          <w:tab w:val="left" w:pos="-5954"/>
          <w:tab w:val="left" w:pos="-5670"/>
          <w:tab w:val="left" w:pos="1134"/>
        </w:tabs>
      </w:pPr>
      <w:r w:rsidRPr="0052061A">
        <w:t>Datum</w:t>
      </w:r>
      <w:r w:rsidRPr="0052061A">
        <w:tab/>
      </w:r>
      <w:r>
        <w:t>29 juni 2020</w:t>
      </w:r>
    </w:p>
    <w:p w:rsidR="00994687" w:rsidRPr="0052061A" w:rsidRDefault="001E776C" w:rsidP="00994687">
      <w:pPr>
        <w:pStyle w:val="Huisstijl-Datumenbetreft"/>
        <w:tabs>
          <w:tab w:val="clear" w:pos="737"/>
          <w:tab w:val="left" w:pos="-5954"/>
          <w:tab w:val="left" w:pos="-5670"/>
          <w:tab w:val="left" w:pos="1134"/>
        </w:tabs>
      </w:pPr>
      <w:r w:rsidRPr="0052061A">
        <w:t>Betreft</w:t>
      </w:r>
      <w:r w:rsidRPr="0052061A">
        <w:tab/>
      </w:r>
      <w:r w:rsidRPr="0052061A">
        <w:fldChar w:fldCharType="begin"/>
      </w:r>
      <w:r>
        <w:instrText xml:space="preserve"> DOCPROPERTY  Onderwerp  \* MERGEFORMAT </w:instrText>
      </w:r>
      <w:r w:rsidRPr="0052061A">
        <w:fldChar w:fldCharType="separate"/>
      </w:r>
      <w:r w:rsidRPr="0052061A">
        <w:t>Vitamine K-profylaxe bij pasgeborenen</w:t>
      </w:r>
      <w:r w:rsidRPr="0052061A">
        <w:fldChar w:fldCharType="end"/>
      </w:r>
    </w:p>
    <w:p w:rsidR="00994687" w:rsidRPr="0052061A" w:rsidRDefault="008C6166" w:rsidP="0052061A">
      <w:pPr>
        <w:pStyle w:val="Huisstijl-Aanhef"/>
        <w:tabs>
          <w:tab w:val="left" w:pos="2355"/>
        </w:tabs>
      </w:pPr>
    </w:p>
    <w:p w:rsidR="00994687" w:rsidRPr="0052061A" w:rsidRDefault="008C6166">
      <w:pPr>
        <w:pStyle w:val="Huisstijl-Aanhef"/>
      </w:pPr>
    </w:p>
    <w:p w:rsidR="00CD5856" w:rsidRPr="0052061A" w:rsidRDefault="001E776C">
      <w:pPr>
        <w:pStyle w:val="Huisstijl-Aanhef"/>
      </w:pPr>
      <w:r w:rsidRPr="0052061A">
        <w:t>Geachte voorzitter,</w:t>
      </w:r>
    </w:p>
    <w:p w:rsidR="008D59C5" w:rsidRDefault="001E776C" w:rsidP="008D59C5">
      <w:r>
        <w:t xml:space="preserve">Zoals in mijn brief van 19 mei j.l. (Kamerstuk 2019/20 32279, nr. 197) aan u aangekondigd, informeer ik u over het overleg dat ik op 18 juni jl. heb gevoerd met de betrokken beroepsgroepen over vitamine K-profylaxe bij pasgeborenen. </w:t>
      </w:r>
    </w:p>
    <w:p w:rsidR="004A6B9F" w:rsidRDefault="008C6166" w:rsidP="008D59C5"/>
    <w:p w:rsidR="00D80989" w:rsidRDefault="001E776C" w:rsidP="008D59C5">
      <w:pPr>
        <w:rPr>
          <w:szCs w:val="18"/>
        </w:rPr>
      </w:pPr>
      <w:r>
        <w:t xml:space="preserve">Uit dit overleg met de betrokken beroepsgroepen (Nederlandse Vereniging voor Kindergeneeskunde, </w:t>
      </w:r>
      <w:r>
        <w:rPr>
          <w:rFonts w:eastAsia="Times New Roman"/>
          <w:szCs w:val="18"/>
        </w:rPr>
        <w:t xml:space="preserve">AJN Jeugdartsen Nederland, Koninklijke Nederlandse Organisatie van Verloskundigen, </w:t>
      </w:r>
      <w:r>
        <w:rPr>
          <w:szCs w:val="18"/>
        </w:rPr>
        <w:t>BoGeboortezorg), Kenniscentrum Kraamzorg, Stichting Kind en Ziekenhuis, Landelijke borstvoedingsraad en het Voedingscentrum, is naar voren gekomen dat een wijziging van het huidige vitamine K-profylaxe beleid wenselijk is en unaniem wordt gesteund. De betrokken partijen willen een vitamine K-profylaxe beleid dat effectief en duidelijk is en waarbij de keuze niet wordt gebaseerd op de voeding van de pasgeborenen (borstvoeding of flesvoeding).</w:t>
      </w:r>
    </w:p>
    <w:p w:rsidR="00D80989" w:rsidRDefault="008C6166" w:rsidP="008D59C5">
      <w:pPr>
        <w:rPr>
          <w:szCs w:val="18"/>
        </w:rPr>
      </w:pPr>
    </w:p>
    <w:p w:rsidR="00551A25" w:rsidRDefault="001E776C" w:rsidP="008D59C5">
      <w:pPr>
        <w:rPr>
          <w:szCs w:val="18"/>
        </w:rPr>
      </w:pPr>
      <w:r>
        <w:rPr>
          <w:szCs w:val="18"/>
        </w:rPr>
        <w:t xml:space="preserve">Een wijziging van het huidige beleid brengt de nodige (uitvoerings)consequenties met zich mee. Het gaat daarbij om vragen over o.a. de financiering, de administratieve lasten, wie de vitamine K gaat toedienen en hoe en waar de keuze voor de wijze van toediening van vitamine K vastgelegd gaat worden. Deze consequenties zijn nu nog niet bekend, maar zijn wel van invloed op de vormgeving van het toekomstige vitamine K-profylaxe beleid voor pasgeborenen. Om deze consequenties inzichtelijk te krijgen, heb ik het RIVM gevraagd een uitvoeringstoets uit te voeren, waarmee de (uitvoerings)consequenties van een wijziging van het vitamine K-profylaxe beleid in kaart worden gebracht. </w:t>
      </w:r>
    </w:p>
    <w:p w:rsidR="00B123B0" w:rsidRDefault="008C6166" w:rsidP="008D59C5">
      <w:pPr>
        <w:rPr>
          <w:szCs w:val="18"/>
        </w:rPr>
      </w:pPr>
    </w:p>
    <w:p w:rsidR="002A02A7" w:rsidRDefault="001E776C" w:rsidP="008D59C5">
      <w:pPr>
        <w:rPr>
          <w:szCs w:val="18"/>
        </w:rPr>
      </w:pPr>
      <w:r>
        <w:rPr>
          <w:szCs w:val="18"/>
        </w:rPr>
        <w:t xml:space="preserve">Op basis van mijn gesprek met de bij de geboortezorg betrokken partijen zal voor de uitvoeringstoets de variant van intramusculaire toediening (injectie) van vitamine K voor alle pasgeborenen, met als alternatief orale toediening, het uitgangspunt zijn. Hiervoor is gekozen omdat deze wijze van toediening van vitamine K het meest effectief is en al in vele andere landen succesvol wordt toegepast. Daarnaast wordt er bij deze variant geen onderscheid gemaakt op basis van de voeding die de pasgeborene zal krijgen, namelijk borstvoeding of flesvoeding. Op basis van de uitkomsten van de uitvoeringstoets kan dit </w:t>
      </w:r>
      <w:r>
        <w:rPr>
          <w:szCs w:val="18"/>
        </w:rPr>
        <w:lastRenderedPageBreak/>
        <w:t>aangepast worden om te komen tot een toekomstig vitamine K-profylaxe beleid voor pasgeborenen dat zowel effectief, efficiënt als uitvoerbaar is. De bij de geboortezorg betrokken partijen zullen nauw bij de uitvoeringstoets worden betrokken.</w:t>
      </w:r>
    </w:p>
    <w:p w:rsidR="002A02A7" w:rsidRDefault="008C6166" w:rsidP="008D59C5">
      <w:pPr>
        <w:rPr>
          <w:szCs w:val="18"/>
        </w:rPr>
      </w:pPr>
    </w:p>
    <w:p w:rsidR="00E3068A" w:rsidRDefault="001E776C" w:rsidP="008D59C5">
      <w:pPr>
        <w:rPr>
          <w:szCs w:val="18"/>
        </w:rPr>
      </w:pPr>
      <w:r>
        <w:rPr>
          <w:szCs w:val="18"/>
        </w:rPr>
        <w:t xml:space="preserve">Ik zal u uiterlijk begin 2021 over de uitkomst van de uitvoeringstoets en de verdere implementatie informeren. </w:t>
      </w:r>
    </w:p>
    <w:p w:rsidR="00C66F81" w:rsidRDefault="008C6166" w:rsidP="008D59C5"/>
    <w:p w:rsidR="009F0ACD" w:rsidRDefault="001E776C" w:rsidP="009F0ACD">
      <w:pPr>
        <w:spacing w:line="240" w:lineRule="auto"/>
        <w:rPr>
          <w:noProof/>
        </w:rPr>
      </w:pPr>
      <w:r>
        <w:rPr>
          <w:noProof/>
        </w:rPr>
        <w:t>Hoogachtend,</w:t>
      </w:r>
    </w:p>
    <w:p w:rsidR="009F0ACD" w:rsidRDefault="008C6166" w:rsidP="009F0ACD">
      <w:pPr>
        <w:spacing w:line="240" w:lineRule="auto"/>
        <w:rPr>
          <w:noProof/>
        </w:rPr>
      </w:pPr>
    </w:p>
    <w:p w:rsidR="009F0ACD" w:rsidRDefault="001E776C" w:rsidP="009F0ACD">
      <w:pPr>
        <w:spacing w:line="240" w:lineRule="auto"/>
        <w:rPr>
          <w:noProof/>
        </w:rPr>
      </w:pPr>
      <w:r>
        <w:rPr>
          <w:noProof/>
        </w:rPr>
        <w:t>de staatssecretaris van Volksgezondheid,</w:t>
      </w:r>
    </w:p>
    <w:p w:rsidR="009F0ACD" w:rsidRDefault="001E776C" w:rsidP="009F0ACD">
      <w:pPr>
        <w:spacing w:line="240" w:lineRule="auto"/>
        <w:rPr>
          <w:noProof/>
        </w:rPr>
      </w:pPr>
      <w:r>
        <w:rPr>
          <w:noProof/>
        </w:rPr>
        <w:t>Welzijn en Sport,</w:t>
      </w:r>
    </w:p>
    <w:p w:rsidR="009F0ACD" w:rsidRDefault="008C6166" w:rsidP="009F0ACD">
      <w:pPr>
        <w:spacing w:line="240" w:lineRule="auto"/>
        <w:rPr>
          <w:noProof/>
        </w:rPr>
      </w:pPr>
    </w:p>
    <w:p w:rsidR="009F0ACD" w:rsidRDefault="008C6166" w:rsidP="009F0ACD">
      <w:pPr>
        <w:spacing w:line="240" w:lineRule="auto"/>
        <w:rPr>
          <w:noProof/>
        </w:rPr>
      </w:pPr>
    </w:p>
    <w:p w:rsidR="009F0ACD" w:rsidRDefault="008C6166" w:rsidP="009F0ACD">
      <w:pPr>
        <w:spacing w:line="240" w:lineRule="auto"/>
        <w:rPr>
          <w:noProof/>
        </w:rPr>
      </w:pPr>
    </w:p>
    <w:p w:rsidR="009F0ACD" w:rsidRDefault="008C6166" w:rsidP="009F0ACD">
      <w:pPr>
        <w:spacing w:line="240" w:lineRule="auto"/>
        <w:rPr>
          <w:noProof/>
        </w:rPr>
      </w:pPr>
    </w:p>
    <w:p w:rsidR="009F0ACD" w:rsidRDefault="008C6166" w:rsidP="009F0ACD">
      <w:pPr>
        <w:spacing w:line="240" w:lineRule="auto"/>
        <w:rPr>
          <w:noProof/>
        </w:rPr>
      </w:pPr>
    </w:p>
    <w:p w:rsidR="009F0ACD" w:rsidRDefault="008C6166" w:rsidP="009F0ACD">
      <w:pPr>
        <w:spacing w:line="240" w:lineRule="auto"/>
        <w:rPr>
          <w:noProof/>
        </w:rPr>
      </w:pPr>
    </w:p>
    <w:p w:rsidR="00BC481F" w:rsidRDefault="001E776C" w:rsidP="009F0ACD">
      <w:pPr>
        <w:spacing w:line="240" w:lineRule="auto"/>
        <w:rPr>
          <w:noProof/>
        </w:rPr>
      </w:pPr>
      <w:r>
        <w:rPr>
          <w:noProof/>
        </w:rPr>
        <w:t>Paul Blokhuis</w:t>
      </w:r>
    </w:p>
    <w:sectPr w:rsidR="00BC481F" w:rsidSect="008D59C5">
      <w:headerReference w:type="default" r:id="rId18"/>
      <w:headerReference w:type="first" r:id="rId19"/>
      <w:type w:val="continuous"/>
      <w:pgSz w:w="11905" w:h="16837"/>
      <w:pgMar w:top="2948" w:right="2778" w:bottom="1049" w:left="1588" w:header="2750" w:footer="709" w:gutter="0"/>
      <w:pgNumType w:start="1"/>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166" w:rsidRDefault="008C6166">
      <w:pPr>
        <w:spacing w:line="240" w:lineRule="auto"/>
      </w:pPr>
      <w:r>
        <w:separator/>
      </w:r>
    </w:p>
  </w:endnote>
  <w:endnote w:type="continuationSeparator" w:id="0">
    <w:p w:rsidR="008C6166" w:rsidRDefault="008C616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DejaVu Sans">
    <w:altName w:val="Times New Roman"/>
    <w:charset w:val="00"/>
    <w:family w:val="swiss"/>
    <w:pitch w:val="variable"/>
    <w:sig w:usb0="E7000EFF" w:usb1="5200FDFF" w:usb2="0A042021" w:usb3="00000000" w:csb0="000001BF" w:csb1="00000000"/>
  </w:font>
  <w:font w:name="Lohit Hindi">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OpenSymbol">
    <w:charset w:val="80"/>
    <w:family w:val="auto"/>
    <w:pitch w:val="default"/>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B1" w:rsidRDefault="008C6166">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C7639" w:rsidRDefault="00CD5E0E">
    <w:pPr>
      <w:pStyle w:val="Voettekst"/>
    </w:pPr>
    <w:r>
      <w:rPr>
        <w:noProof/>
        <w:lang w:val="en-US" w:eastAsia="en-US" w:bidi="ar-SA"/>
      </w:rPr>
      <mc:AlternateContent>
        <mc:Choice Requires="wps">
          <w:drawing>
            <wp:anchor distT="0" distB="0" distL="114300" distR="114300" simplePos="0" relativeHeight="251675648" behindDoc="0" locked="1" layoutInCell="1" allowOverlap="1">
              <wp:simplePos x="0" y="0"/>
              <wp:positionH relativeFrom="page">
                <wp:posOffset>5922645</wp:posOffset>
              </wp:positionH>
              <wp:positionV relativeFrom="page">
                <wp:posOffset>10225405</wp:posOffset>
              </wp:positionV>
              <wp:extent cx="1259840" cy="185420"/>
              <wp:effectExtent l="7620" t="5080" r="8890" b="9525"/>
              <wp:wrapNone/>
              <wp:docPr id="13"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185420"/>
                      </a:xfrm>
                      <a:prstGeom prst="rect">
                        <a:avLst/>
                      </a:prstGeom>
                      <a:solidFill>
                        <a:srgbClr val="FFFFFF"/>
                      </a:solidFill>
                      <a:ln w="9525">
                        <a:solidFill>
                          <a:srgbClr val="FFFFFF"/>
                        </a:solidFill>
                        <a:miter lim="800000"/>
                        <a:headEnd/>
                        <a:tailEnd/>
                      </a:ln>
                    </wps:spPr>
                    <wps:txbx>
                      <w:txbxContent>
                        <w:p w:rsidR="00DC7639" w:rsidRDefault="001E776C" w:rsidP="00DC7639">
                          <w:pPr>
                            <w:pStyle w:val="Huisstijl-Paginanummer"/>
                          </w:pPr>
                          <w:r>
                            <w:t xml:space="preserve">Pagina </w:t>
                          </w:r>
                          <w:r>
                            <w:fldChar w:fldCharType="begin"/>
                          </w:r>
                          <w:r>
                            <w:instrText xml:space="preserve"> PAGE    \* MERGEFORMAT </w:instrText>
                          </w:r>
                          <w:r>
                            <w:fldChar w:fldCharType="separate"/>
                          </w:r>
                          <w:r w:rsidR="00526406">
                            <w:rPr>
                              <w:noProof/>
                            </w:rPr>
                            <w:t>1</w:t>
                          </w:r>
                          <w:r>
                            <w:rPr>
                              <w:noProof/>
                            </w:rPr>
                            <w:fldChar w:fldCharType="end"/>
                          </w:r>
                          <w:r>
                            <w:t xml:space="preserve"> van </w:t>
                          </w:r>
                          <w:r w:rsidR="008C6166">
                            <w:fldChar w:fldCharType="begin"/>
                          </w:r>
                          <w:r w:rsidR="008C6166">
                            <w:instrText xml:space="preserve"> NUMPAGES   \* MERGEFORMAT </w:instrText>
                          </w:r>
                          <w:r w:rsidR="008C6166">
                            <w:fldChar w:fldCharType="separate"/>
                          </w:r>
                          <w:r w:rsidR="00526406">
                            <w:rPr>
                              <w:noProof/>
                            </w:rPr>
                            <w:t>2</w:t>
                          </w:r>
                          <w:r w:rsidR="008C616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5" o:spid="_x0000_s1031" type="#_x0000_t202" style="position:absolute;margin-left:466.35pt;margin-top:805.15pt;width:99.2pt;height:14.6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" strokecolor="white">
              <v:textbox inset="0,0,0,0">
                <w:txbxContent>
                  <w:p w:rsidR="00DC7639" w:rsidRDefault="001E776C" w:rsidP="00DC7639">
                    <w:pPr>
                      <w:pStyle w:val="Huisstijl-Paginanummer"/>
                    </w:pPr>
                    <w:r>
                      <w:t xml:space="preserve">Pagina </w:t>
                    </w:r>
                    <w:r>
                      <w:fldChar w:fldCharType="begin"/>
                    </w:r>
                    <w:r>
                      <w:instrText xml:space="preserve"> PAGE    \* MERGEFORMAT </w:instrText>
                    </w:r>
                    <w:r>
                      <w:fldChar w:fldCharType="separate"/>
                    </w:r>
                    <w:r w:rsidR="00526406">
                      <w:rPr>
                        <w:noProof/>
                      </w:rPr>
                      <w:t>1</w:t>
                    </w:r>
                    <w:r>
                      <w:rPr>
                        <w:noProof/>
                      </w:rPr>
                      <w:fldChar w:fldCharType="end"/>
                    </w:r>
                    <w:r>
                      <w:t xml:space="preserve"> van </w:t>
                    </w:r>
                    <w:r w:rsidR="008C6166">
                      <w:fldChar w:fldCharType="begin"/>
                    </w:r>
                    <w:r w:rsidR="008C6166">
                      <w:instrText xml:space="preserve"> NUMPAGES   \* MERGEFORMAT </w:instrText>
                    </w:r>
                    <w:r w:rsidR="008C6166">
                      <w:fldChar w:fldCharType="separate"/>
                    </w:r>
                    <w:r w:rsidR="00526406">
                      <w:rPr>
                        <w:noProof/>
                      </w:rPr>
                      <w:t>2</w:t>
                    </w:r>
                    <w:r w:rsidR="008C6166">
                      <w:rPr>
                        <w:noProof/>
                      </w:rPr>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B1" w:rsidRDefault="008C6166">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166" w:rsidRDefault="008C6166">
      <w:pPr>
        <w:spacing w:line="240" w:lineRule="auto"/>
      </w:pPr>
      <w:r>
        <w:separator/>
      </w:r>
    </w:p>
  </w:footnote>
  <w:footnote w:type="continuationSeparator" w:id="0">
    <w:p w:rsidR="008C6166" w:rsidRDefault="008C616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B1" w:rsidRDefault="008C6166">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1E776C">
    <w:pPr>
      <w:pStyle w:val="Koptekst"/>
    </w:pPr>
    <w:r>
      <w:rPr>
        <w:noProof/>
        <w:lang w:eastAsia="nl-NL"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7684" cy="1582310"/>
          <wp:effectExtent l="19050" t="0" r="5466" b="0"/>
          <wp:wrapNone/>
          <wp:docPr id="6"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0456206" name="Placeholder_Department.png"/>
                  <pic:cNvPicPr/>
                </pic:nvPicPr>
                <pic:blipFill>
                  <a:blip r:embed="rId1"/>
                  <a:stretch>
                    <a:fillRect/>
                  </a:stretch>
                </pic:blipFill>
                <pic:spPr>
                  <a:xfrm>
                    <a:off x="0" y="0"/>
                    <a:ext cx="2336400" cy="1580400"/>
                  </a:xfrm>
                  <a:prstGeom prst="rect">
                    <a:avLst/>
                  </a:prstGeom>
                  <a:ln>
                    <a:noFill/>
                  </a:ln>
                </pic:spPr>
              </pic:pic>
            </a:graphicData>
          </a:graphic>
        </wp:anchor>
      </w:drawing>
    </w:r>
    <w:r>
      <w:rPr>
        <w:noProof/>
        <w:lang w:eastAsia="nl-NL"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1175" cy="1582310"/>
          <wp:effectExtent l="19050" t="0" r="0" b="0"/>
          <wp:wrapNone/>
          <wp:docPr id="5"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946436" name="Placeholder_Logo.png"/>
                  <pic:cNvPicPr/>
                </pic:nvPicPr>
                <pic:blipFill>
                  <a:blip r:embed="rId2"/>
                  <a:stretch>
                    <a:fillRect/>
                  </a:stretch>
                </pic:blipFill>
                <pic:spPr>
                  <a:xfrm>
                    <a:off x="0" y="0"/>
                    <a:ext cx="464400" cy="1580400"/>
                  </a:xfrm>
                  <a:prstGeom prst="rect">
                    <a:avLst/>
                  </a:prstGeom>
                  <a:ln w="3175">
                    <a:noFill/>
                  </a:ln>
                </pic:spPr>
              </pic:pic>
            </a:graphicData>
          </a:graphic>
        </wp:anchor>
      </w:drawing>
    </w:r>
    <w:r w:rsidR="00CD5E0E">
      <w:rPr>
        <w:noProof/>
        <w:lang w:eastAsia="nl-NL" w:bidi="ar-SA"/>
      </w:rPr>
      <mc:AlternateContent>
        <mc:Choice Requires="wps">
          <w:drawing>
            <wp:anchor distT="0" distB="0" distL="114300" distR="114300" simplePos="0" relativeHeight="251666432" behindDoc="0" locked="0" layoutInCell="1" allowOverlap="1">
              <wp:simplePos x="0" y="0"/>
              <wp:positionH relativeFrom="page">
                <wp:posOffset>5922645</wp:posOffset>
              </wp:positionH>
              <wp:positionV relativeFrom="page">
                <wp:posOffset>1965960</wp:posOffset>
              </wp:positionV>
              <wp:extent cx="1259840" cy="8009890"/>
              <wp:effectExtent l="7620" t="13335" r="8890" b="635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E776C">
                          <w:pPr>
                            <w:pStyle w:val="Huisstijl-AfzendgegevensW1"/>
                          </w:pPr>
                          <w:r>
                            <w:t>Bezoekadres</w:t>
                          </w:r>
                        </w:p>
                        <w:p w:rsidR="00CD5856" w:rsidRDefault="001E776C">
                          <w:pPr>
                            <w:pStyle w:val="Huisstijl-Afzendgegevens"/>
                          </w:pPr>
                          <w:r>
                            <w:t>Parnassusplein 5</w:t>
                          </w:r>
                        </w:p>
                        <w:p w:rsidR="00CD5856" w:rsidRDefault="001E776C">
                          <w:pPr>
                            <w:pStyle w:val="Huisstijl-Afzendgegevens"/>
                          </w:pPr>
                          <w:r w:rsidRPr="008D59C5">
                            <w:t>251</w:t>
                          </w:r>
                          <w:r>
                            <w:t>1</w:t>
                          </w:r>
                          <w:r w:rsidRPr="008D59C5">
                            <w:t xml:space="preserve"> </w:t>
                          </w:r>
                          <w:r>
                            <w:t xml:space="preserve">VX  </w:t>
                          </w:r>
                          <w:r w:rsidRPr="008D59C5">
                            <w:t>Den Haag</w:t>
                          </w:r>
                        </w:p>
                        <w:p w:rsidR="00CD5856" w:rsidRDefault="001E776C">
                          <w:pPr>
                            <w:pStyle w:val="Huisstijl-Afzendgegevens"/>
                          </w:pPr>
                          <w:r w:rsidRPr="008D59C5">
                            <w:t>www.rijksoverheid.nl</w:t>
                          </w:r>
                        </w:p>
                        <w:p w:rsidR="00CD5856" w:rsidRDefault="001E776C">
                          <w:pPr>
                            <w:pStyle w:val="Huisstijl-ReferentiegegevenskopW2"/>
                          </w:pPr>
                          <w:r w:rsidRPr="008D59C5">
                            <w:t>Kenmerk</w:t>
                          </w:r>
                        </w:p>
                        <w:p w:rsidR="00CD5856" w:rsidRDefault="008C6166">
                          <w:pPr>
                            <w:pStyle w:val="Huisstijl-Referentiegegevens"/>
                          </w:pPr>
                          <w:r>
                            <w:fldChar w:fldCharType="begin"/>
                          </w:r>
                          <w:r>
                            <w:instrText xml:space="preserve"> DOCPROPERTY  KenmerkVWS  \* MERGEFORMAT </w:instrText>
                          </w:r>
                          <w:r>
                            <w:fldChar w:fldCharType="separate"/>
                          </w:r>
                          <w:r w:rsidR="00526406">
                            <w:t>1707437-207094-VGP</w:t>
                          </w:r>
                          <w:r>
                            <w:fldChar w:fldCharType="end"/>
                          </w:r>
                        </w:p>
                        <w:p w:rsidR="00E00C89" w:rsidRDefault="008C6166">
                          <w:pPr>
                            <w:pStyle w:val="Huisstijl-Referentiegegevens"/>
                          </w:pPr>
                        </w:p>
                        <w:p w:rsidR="00CD5856" w:rsidRDefault="001E776C" w:rsidP="00E00C89">
                          <w:pPr>
                            <w:pStyle w:val="Huisstijl-ReferentiegegevenskopW1"/>
                          </w:pPr>
                          <w:r w:rsidRPr="008D59C5">
                            <w:t>Bijlage(n)</w:t>
                          </w:r>
                        </w:p>
                        <w:p w:rsidR="00E00C89" w:rsidRDefault="001E776C" w:rsidP="00E00C89">
                          <w:pPr>
                            <w:pStyle w:val="Huisstijl-Referentiegegevens"/>
                          </w:pPr>
                          <w:r>
                            <w:t>-</w:t>
                          </w:r>
                        </w:p>
                        <w:p w:rsidR="00E00C89" w:rsidRPr="00E00C89" w:rsidRDefault="008C6166" w:rsidP="00E00C89">
                          <w:pPr>
                            <w:pStyle w:val="Huisstijl-Referentiegegevens"/>
                          </w:pPr>
                        </w:p>
                        <w:p w:rsidR="00CD5856" w:rsidRDefault="001E776C">
                          <w:pPr>
                            <w:pStyle w:val="Huisstijl-ReferentiegegevenskopW1"/>
                          </w:pPr>
                          <w:r>
                            <w:t>Uw brief</w:t>
                          </w:r>
                        </w:p>
                        <w:p w:rsidR="00CD5856" w:rsidRDefault="001E776C">
                          <w:pPr>
                            <w:pStyle w:val="Huisstijl-Referentiegegevens"/>
                          </w:pPr>
                          <w:r>
                            <w:fldChar w:fldCharType="begin"/>
                          </w:r>
                          <w:r>
                            <w:instrText xml:space="preserve"> DOCPROPERTY  KenmerkAfzender  \* MERGEFORMAT </w:instrText>
                          </w:r>
                          <w:r>
                            <w:fldChar w:fldCharType="end"/>
                          </w:r>
                          <w:r>
                            <w:t xml:space="preserve"> </w:t>
                          </w:r>
                        </w:p>
                        <w:p w:rsidR="00FC4A32" w:rsidRDefault="008C6166">
                          <w:pPr>
                            <w:pStyle w:val="Huisstijl-Referentiegegevens"/>
                          </w:pPr>
                        </w:p>
                        <w:p w:rsidR="00FC4A32" w:rsidRDefault="008C6166">
                          <w:pPr>
                            <w:pStyle w:val="Huisstijl-Referentiegegevens"/>
                          </w:pPr>
                        </w:p>
                        <w:p w:rsidR="00CD5856" w:rsidRDefault="001E776C">
                          <w:pPr>
                            <w:pStyle w:val="Huisstijl-Algemenevoorwaarden"/>
                          </w:pPr>
                          <w:r>
                            <w:t>Correspondentie uitsluitend richten aan het retouradres met vermelding van de datum en het kenmerk van deze brief.</w:t>
                          </w:r>
                        </w:p>
                        <w:p w:rsidR="00CD5856" w:rsidRDefault="008C6166"/>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margin-left:466.35pt;margin-top:154.8pt;width:99.2pt;height:630.7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" strokecolor="white">
              <v:textbox inset="0,0,0,0">
                <w:txbxContent>
                  <w:p w:rsidR="00CD5856" w:rsidRDefault="001E776C">
                    <w:pPr>
                      <w:pStyle w:val="Huisstijl-AfzendgegevensW1"/>
                    </w:pPr>
                    <w:r>
                      <w:t>Bezoekadres</w:t>
                    </w:r>
                  </w:p>
                  <w:p w:rsidR="00CD5856" w:rsidRDefault="001E776C">
                    <w:pPr>
                      <w:pStyle w:val="Huisstijl-Afzendgegevens"/>
                    </w:pPr>
                    <w:r>
                      <w:t>Parnassusplein 5</w:t>
                    </w:r>
                  </w:p>
                  <w:p w:rsidR="00CD5856" w:rsidRDefault="001E776C">
                    <w:pPr>
                      <w:pStyle w:val="Huisstijl-Afzendgegevens"/>
                    </w:pPr>
                    <w:r w:rsidRPr="008D59C5">
                      <w:t>251</w:t>
                    </w:r>
                    <w:r>
                      <w:t>1</w:t>
                    </w:r>
                    <w:r w:rsidRPr="008D59C5">
                      <w:t xml:space="preserve"> </w:t>
                    </w:r>
                    <w:r>
                      <w:t xml:space="preserve">VX  </w:t>
                    </w:r>
                    <w:r w:rsidRPr="008D59C5">
                      <w:t>Den Haag</w:t>
                    </w:r>
                  </w:p>
                  <w:p w:rsidR="00CD5856" w:rsidRDefault="001E776C">
                    <w:pPr>
                      <w:pStyle w:val="Huisstijl-Afzendgegevens"/>
                    </w:pPr>
                    <w:r w:rsidRPr="008D59C5">
                      <w:t>www.rijksoverheid.nl</w:t>
                    </w:r>
                  </w:p>
                  <w:p w:rsidR="00CD5856" w:rsidRDefault="001E776C">
                    <w:pPr>
                      <w:pStyle w:val="Huisstijl-ReferentiegegevenskopW2"/>
                    </w:pPr>
                    <w:r w:rsidRPr="008D59C5">
                      <w:t>Kenmerk</w:t>
                    </w:r>
                  </w:p>
                  <w:p w:rsidR="00CD5856" w:rsidRDefault="008C6166">
                    <w:pPr>
                      <w:pStyle w:val="Huisstijl-Referentiegegevens"/>
                    </w:pPr>
                    <w:r>
                      <w:fldChar w:fldCharType="begin"/>
                    </w:r>
                    <w:r>
                      <w:instrText xml:space="preserve"> DOCPROPERTY  KenmerkVWS  \* MERGEFORMAT </w:instrText>
                    </w:r>
                    <w:r>
                      <w:fldChar w:fldCharType="separate"/>
                    </w:r>
                    <w:r w:rsidR="00526406">
                      <w:t>1707437-207094-VGP</w:t>
                    </w:r>
                    <w:r>
                      <w:fldChar w:fldCharType="end"/>
                    </w:r>
                  </w:p>
                  <w:p w:rsidR="00E00C89" w:rsidRDefault="008C6166">
                    <w:pPr>
                      <w:pStyle w:val="Huisstijl-Referentiegegevens"/>
                    </w:pPr>
                  </w:p>
                  <w:p w:rsidR="00CD5856" w:rsidRDefault="001E776C" w:rsidP="00E00C89">
                    <w:pPr>
                      <w:pStyle w:val="Huisstijl-ReferentiegegevenskopW1"/>
                    </w:pPr>
                    <w:r w:rsidRPr="008D59C5">
                      <w:t>Bijlage(n)</w:t>
                    </w:r>
                  </w:p>
                  <w:p w:rsidR="00E00C89" w:rsidRDefault="001E776C" w:rsidP="00E00C89">
                    <w:pPr>
                      <w:pStyle w:val="Huisstijl-Referentiegegevens"/>
                    </w:pPr>
                    <w:r>
                      <w:t>-</w:t>
                    </w:r>
                  </w:p>
                  <w:p w:rsidR="00E00C89" w:rsidRPr="00E00C89" w:rsidRDefault="008C6166" w:rsidP="00E00C89">
                    <w:pPr>
                      <w:pStyle w:val="Huisstijl-Referentiegegevens"/>
                    </w:pPr>
                  </w:p>
                  <w:p w:rsidR="00CD5856" w:rsidRDefault="001E776C">
                    <w:pPr>
                      <w:pStyle w:val="Huisstijl-ReferentiegegevenskopW1"/>
                    </w:pPr>
                    <w:r>
                      <w:t>Uw brief</w:t>
                    </w:r>
                  </w:p>
                  <w:p w:rsidR="00CD5856" w:rsidRDefault="001E776C">
                    <w:pPr>
                      <w:pStyle w:val="Huisstijl-Referentiegegevens"/>
                    </w:pPr>
                    <w:r>
                      <w:fldChar w:fldCharType="begin"/>
                    </w:r>
                    <w:r>
                      <w:instrText xml:space="preserve"> DOCPROPERTY  KenmerkAfzender  \* MERGEFORMAT </w:instrText>
                    </w:r>
                    <w:r>
                      <w:fldChar w:fldCharType="end"/>
                    </w:r>
                    <w:r>
                      <w:t xml:space="preserve"> </w:t>
                    </w:r>
                  </w:p>
                  <w:p w:rsidR="00FC4A32" w:rsidRDefault="008C6166">
                    <w:pPr>
                      <w:pStyle w:val="Huisstijl-Referentiegegevens"/>
                    </w:pPr>
                  </w:p>
                  <w:p w:rsidR="00FC4A32" w:rsidRDefault="008C6166">
                    <w:pPr>
                      <w:pStyle w:val="Huisstijl-Referentiegegevens"/>
                    </w:pPr>
                  </w:p>
                  <w:p w:rsidR="00CD5856" w:rsidRDefault="001E776C">
                    <w:pPr>
                      <w:pStyle w:val="Huisstijl-Algemenevoorwaarden"/>
                    </w:pPr>
                    <w:r>
                      <w:t>Correspondentie uitsluitend richten aan het retouradres met vermelding van de datum en het kenmerk van deze brief.</w:t>
                    </w:r>
                  </w:p>
                  <w:p w:rsidR="00CD5856" w:rsidRDefault="008C6166"/>
                </w:txbxContent>
              </v:textbox>
              <w10:wrap anchorx="page" anchory="page"/>
            </v:shape>
          </w:pict>
        </mc:Fallback>
      </mc:AlternateContent>
    </w:r>
    <w:r w:rsidR="00CD5E0E">
      <w:rPr>
        <w:noProof/>
        <w:lang w:eastAsia="nl-NL" w:bidi="ar-SA"/>
      </w:rPr>
      <mc:AlternateContent>
        <mc:Choice Requires="wps">
          <w:drawing>
            <wp:anchor distT="0" distB="0" distL="114300" distR="114300" simplePos="0" relativeHeight="251665408" behindDoc="0" locked="0" layoutInCell="1" allowOverlap="1">
              <wp:simplePos x="0" y="0"/>
              <wp:positionH relativeFrom="page">
                <wp:posOffset>1011555</wp:posOffset>
              </wp:positionH>
              <wp:positionV relativeFrom="page">
                <wp:posOffset>3769995</wp:posOffset>
              </wp:positionV>
              <wp:extent cx="4103370" cy="161925"/>
              <wp:effectExtent l="11430" t="7620" r="9525" b="11430"/>
              <wp:wrapNone/>
              <wp:docPr id="17"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61925"/>
                      </a:xfrm>
                      <a:prstGeom prst="rect">
                        <a:avLst/>
                      </a:prstGeom>
                      <a:solidFill>
                        <a:srgbClr val="FFFFFF"/>
                      </a:solidFill>
                      <a:ln w="9525">
                        <a:solidFill>
                          <a:srgbClr val="FFFFFF"/>
                        </a:solidFill>
                        <a:miter lim="800000"/>
                        <a:headEnd/>
                        <a:tailEnd/>
                      </a:ln>
                    </wps:spPr>
                    <wps:txbx>
                      <w:txbxContent>
                        <w:p w:rsidR="00CD5856" w:rsidRDefault="008C616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 id="Text Box 29" o:spid="_x0000_s1027" type="#_x0000_t202" style="position:absolute;margin-left:79.65pt;margin-top:296.85pt;width:323.1pt;height:12.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" strokecolor="white">
              <v:textbox style="mso-fit-shape-to-text:t" inset="0,0,0,0">
                <w:txbxContent>
                  <w:p w:rsidR="00CD5856" w:rsidRDefault="008C6166">
                    <w:pPr>
                      <w:pStyle w:val="Huisstijl-Datumenbetreft"/>
                      <w:tabs>
                        <w:tab w:val="left" w:pos="-5954"/>
                        <w:tab w:val="left" w:pos="-5670"/>
                      </w:tabs>
                    </w:pPr>
                  </w:p>
                </w:txbxContent>
              </v:textbox>
              <w10:wrap anchorx="page" anchory="page"/>
            </v:shape>
          </w:pict>
        </mc:Fallback>
      </mc:AlternateContent>
    </w:r>
    <w:r w:rsidR="00CD5E0E">
      <w:rPr>
        <w:noProof/>
        <w:lang w:eastAsia="nl-NL" w:bidi="ar-SA"/>
      </w:rPr>
      <mc:AlternateContent>
        <mc:Choice Requires="wps">
          <w:drawing>
            <wp:anchor distT="0" distB="0" distL="114300" distR="114300" simplePos="0" relativeHeight="251664384"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1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8C616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28" type="#_x0000_t202" style="position:absolute;margin-left:79.4pt;margin-top:266.5pt;width:323.15pt;height:14.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" strokecolor="white">
              <v:textbox inset="0,0,0,0">
                <w:txbxContent>
                  <w:p w:rsidR="00CD5856" w:rsidRDefault="008C6166">
                    <w:pPr>
                      <w:pStyle w:val="Huisstijl-Toezendgegevens"/>
                    </w:pPr>
                  </w:p>
                </w:txbxContent>
              </v:textbox>
              <w10:wrap anchorx="page" anchory="page"/>
            </v:shape>
          </w:pict>
        </mc:Fallback>
      </mc:AlternateContent>
    </w:r>
    <w:r w:rsidR="00CD5E0E">
      <w:rPr>
        <w:noProof/>
        <w:lang w:eastAsia="nl-NL" w:bidi="ar-SA"/>
      </w:rPr>
      <mc:AlternateContent>
        <mc:Choice Requires="wps">
          <w:drawing>
            <wp:anchor distT="0" distB="0" distL="114300" distR="114300" simplePos="0" relativeHeight="251663360" behindDoc="0" locked="0" layoutInCell="1" allowOverlap="1">
              <wp:simplePos x="0" y="0"/>
              <wp:positionH relativeFrom="page">
                <wp:posOffset>1008380</wp:posOffset>
              </wp:positionH>
              <wp:positionV relativeFrom="page">
                <wp:posOffset>1944370</wp:posOffset>
              </wp:positionV>
              <wp:extent cx="3347720" cy="1080135"/>
              <wp:effectExtent l="8255" t="10795" r="6350" b="13970"/>
              <wp:wrapNone/>
              <wp:docPr id="1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7720" cy="1080135"/>
                      </a:xfrm>
                      <a:prstGeom prst="rect">
                        <a:avLst/>
                      </a:prstGeom>
                      <a:solidFill>
                        <a:srgbClr val="FFFFFF"/>
                      </a:solidFill>
                      <a:ln w="9525">
                        <a:solidFill>
                          <a:srgbClr val="FFFFFF"/>
                        </a:solidFill>
                        <a:miter lim="800000"/>
                        <a:headEnd/>
                        <a:tailEnd/>
                      </a:ln>
                    </wps:spPr>
                    <wps:txbx>
                      <w:txbxContent>
                        <w:p w:rsidR="00CD5856" w:rsidRDefault="001E776C">
                          <w:pPr>
                            <w:pStyle w:val="Huisstijl-Toezendgegevens"/>
                          </w:pPr>
                          <w:r>
                            <w:t>De Voorzitter van de Tweede Kamer</w:t>
                          </w:r>
                          <w:r>
                            <w:br/>
                            <w:t>der Staten-Generaal</w:t>
                          </w:r>
                          <w:r>
                            <w:br/>
                            <w:t>Postbus 20018</w:t>
                          </w:r>
                          <w:r>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29" type="#_x0000_t202" style="position:absolute;margin-left:79.4pt;margin-top:153.1pt;width:263.6pt;height:85.0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" strokecolor="white">
              <v:textbox inset="0,0,0,0">
                <w:txbxContent>
                  <w:p w:rsidR="00CD5856" w:rsidRDefault="001E776C">
                    <w:pPr>
                      <w:pStyle w:val="Huisstijl-Toezendgegevens"/>
                    </w:pPr>
                    <w:r>
                      <w:t>De Voorzitter van de Tweede Kamer</w:t>
                    </w:r>
                    <w:r>
                      <w:br/>
                      <w:t>der Staten-Generaal</w:t>
                    </w:r>
                    <w:r>
                      <w:br/>
                      <w:t>Postbus 20018</w:t>
                    </w:r>
                    <w:r>
                      <w:br/>
                      <w:t>2500 EA  DEN HAAG</w:t>
                    </w:r>
                  </w:p>
                </w:txbxContent>
              </v:textbox>
              <w10:wrap anchorx="page" anchory="page"/>
            </v:shape>
          </w:pict>
        </mc:Fallback>
      </mc:AlternateContent>
    </w:r>
    <w:r w:rsidR="00CD5E0E">
      <w:rPr>
        <w:noProof/>
        <w:lang w:eastAsia="nl-NL" w:bidi="ar-SA"/>
      </w:rPr>
      <mc:AlternateContent>
        <mc:Choice Requires="wps">
          <w:drawing>
            <wp:anchor distT="0" distB="0" distL="114300" distR="114300" simplePos="0" relativeHeight="251662336" behindDoc="0" locked="1" layoutInCell="1" allowOverlap="1">
              <wp:simplePos x="0" y="0"/>
              <wp:positionH relativeFrom="page">
                <wp:posOffset>1008380</wp:posOffset>
              </wp:positionH>
              <wp:positionV relativeFrom="page">
                <wp:posOffset>1713865</wp:posOffset>
              </wp:positionV>
              <wp:extent cx="3590925" cy="144145"/>
              <wp:effectExtent l="8255" t="8890" r="10795" b="8890"/>
              <wp:wrapNone/>
              <wp:docPr id="14" name="Text Box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1E776C">
                          <w:pPr>
                            <w:pStyle w:val="Huisstijl-Retouradres"/>
                          </w:pPr>
                          <w:r w:rsidRPr="008D59C5">
                            <w:t>&gt; Retouradres</w:t>
                          </w:r>
                          <w:r>
                            <w:t xml:space="preserve"> Postbus 20350 2500 EJ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6" o:spid="_x0000_s1030" type="#_x0000_t202" style="position:absolute;margin-left:79.4pt;margin-top:134.95pt;width:282.75pt;height:11.3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" strokecolor="white">
              <o:lock v:ext="edit" aspectratio="t"/>
              <v:textbox inset="0,0,0,0">
                <w:txbxContent>
                  <w:p w:rsidR="00CD5856" w:rsidRDefault="001E776C">
                    <w:pPr>
                      <w:pStyle w:val="Huisstijl-Retouradres"/>
                    </w:pPr>
                    <w:r w:rsidRPr="008D59C5">
                      <w:t>&gt; Retouradres</w:t>
                    </w:r>
                    <w:r>
                      <w:t xml:space="preserve"> Postbus 20350 2500 EJ  Den Haag</w:t>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24CB1" w:rsidRDefault="008C6166">
    <w:pPr>
      <w:pStyle w:val="Kopteks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CD5E0E">
    <w:pPr>
      <w:pStyle w:val="Koptekst"/>
    </w:pPr>
    <w:r>
      <w:rPr>
        <w:noProof/>
        <w:lang w:eastAsia="nl-NL" w:bidi="ar-SA"/>
      </w:rPr>
      <mc:AlternateContent>
        <mc:Choice Requires="wps">
          <w:drawing>
            <wp:anchor distT="0" distB="0" distL="114300" distR="114300" simplePos="0" relativeHeight="251667456" behindDoc="0" locked="0" layoutInCell="1" allowOverlap="1">
              <wp:simplePos x="0" y="0"/>
              <wp:positionH relativeFrom="page">
                <wp:posOffset>5922645</wp:posOffset>
              </wp:positionH>
              <wp:positionV relativeFrom="page">
                <wp:posOffset>1936750</wp:posOffset>
              </wp:positionV>
              <wp:extent cx="1259840" cy="8009890"/>
              <wp:effectExtent l="7620" t="12700" r="8890" b="6985"/>
              <wp:wrapNone/>
              <wp:docPr id="1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E776C">
                          <w:pPr>
                            <w:pStyle w:val="Huisstijl-ReferentiegegevenskopW2"/>
                          </w:pPr>
                          <w:r w:rsidRPr="008D59C5">
                            <w:t>Kenmerk</w:t>
                          </w:r>
                        </w:p>
                        <w:p w:rsidR="00CD5856" w:rsidRDefault="008C6166">
                          <w:pPr>
                            <w:pStyle w:val="Huisstijl-Referentiegegevens"/>
                          </w:pPr>
                          <w:r>
                            <w:fldChar w:fldCharType="begin"/>
                          </w:r>
                          <w:r>
                            <w:instrText xml:space="preserve"> DOCPROPERTY  KenmerkVWS  \* MERGEFORMAT </w:instrText>
                          </w:r>
                          <w:r>
                            <w:fldChar w:fldCharType="separate"/>
                          </w:r>
                          <w:r w:rsidR="00526406">
                            <w:t>1707437-207094-VGP</w:t>
                          </w:r>
                          <w: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32" type="#_x0000_t202" style="position:absolute;margin-left:466.35pt;margin-top:152.5pt;width:99.2pt;height:630.7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" strokecolor="white">
              <v:textbox inset="0,0,0,0">
                <w:txbxContent>
                  <w:p w:rsidR="00CD5856" w:rsidRDefault="001E776C">
                    <w:pPr>
                      <w:pStyle w:val="Huisstijl-ReferentiegegevenskopW2"/>
                    </w:pPr>
                    <w:r w:rsidRPr="008D59C5">
                      <w:t>Kenmerk</w:t>
                    </w:r>
                  </w:p>
                  <w:p w:rsidR="00CD5856" w:rsidRDefault="008C6166">
                    <w:pPr>
                      <w:pStyle w:val="Huisstijl-Referentiegegevens"/>
                    </w:pPr>
                    <w:r>
                      <w:fldChar w:fldCharType="begin"/>
                    </w:r>
                    <w:r>
                      <w:instrText xml:space="preserve"> DOCPROPERTY  KenmerkVWS  \* MERGEFORMAT </w:instrText>
                    </w:r>
                    <w:r>
                      <w:fldChar w:fldCharType="separate"/>
                    </w:r>
                    <w:r w:rsidR="00526406">
                      <w:t>1707437-207094-VGP</w:t>
                    </w:r>
                    <w:r>
                      <w:fldChar w:fldCharType="end"/>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8480" behindDoc="0" locked="1" layoutInCell="1" allowOverlap="1">
              <wp:simplePos x="0" y="0"/>
              <wp:positionH relativeFrom="page">
                <wp:posOffset>5922645</wp:posOffset>
              </wp:positionH>
              <wp:positionV relativeFrom="page">
                <wp:posOffset>10225405</wp:posOffset>
              </wp:positionV>
              <wp:extent cx="1259840" cy="213995"/>
              <wp:effectExtent l="7620" t="5080" r="8890" b="9525"/>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213995"/>
                      </a:xfrm>
                      <a:prstGeom prst="rect">
                        <a:avLst/>
                      </a:prstGeom>
                      <a:solidFill>
                        <a:srgbClr val="FFFFFF"/>
                      </a:solidFill>
                      <a:ln w="9525">
                        <a:solidFill>
                          <a:srgbClr val="FFFFFF"/>
                        </a:solidFill>
                        <a:miter lim="800000"/>
                        <a:headEnd/>
                        <a:tailEnd/>
                      </a:ln>
                    </wps:spPr>
                    <wps:txbx>
                      <w:txbxContent>
                        <w:p w:rsidR="00CD5856" w:rsidRDefault="001E776C">
                          <w:pPr>
                            <w:pStyle w:val="Huisstijl-Paginanummer"/>
                          </w:pPr>
                          <w:r>
                            <w:t xml:space="preserve">Pagina </w:t>
                          </w:r>
                          <w:r>
                            <w:fldChar w:fldCharType="begin"/>
                          </w:r>
                          <w:r>
                            <w:instrText xml:space="preserve"> PAGE    \* MERGEFORMAT </w:instrText>
                          </w:r>
                          <w:r>
                            <w:fldChar w:fldCharType="separate"/>
                          </w:r>
                          <w:r w:rsidR="00526406">
                            <w:rPr>
                              <w:noProof/>
                            </w:rPr>
                            <w:t>2</w:t>
                          </w:r>
                          <w:r>
                            <w:rPr>
                              <w:noProof/>
                            </w:rPr>
                            <w:fldChar w:fldCharType="end"/>
                          </w:r>
                          <w:r>
                            <w:t xml:space="preserve"> van </w:t>
                          </w:r>
                          <w:r w:rsidR="008C6166">
                            <w:fldChar w:fldCharType="begin"/>
                          </w:r>
                          <w:r w:rsidR="008C6166">
                            <w:instrText xml:space="preserve"> SECTIONPAGES  \* Arabic  \* MERGEFORMAT </w:instrText>
                          </w:r>
                          <w:r w:rsidR="008C6166">
                            <w:fldChar w:fldCharType="separate"/>
                          </w:r>
                          <w:r w:rsidR="00CD5E0E">
                            <w:rPr>
                              <w:noProof/>
                            </w:rPr>
                            <w:t>2</w:t>
                          </w:r>
                          <w:r w:rsidR="008C6166">
                            <w:rPr>
                              <w:noProof/>
                            </w:rPr>
                            <w:fldChar w:fldCharType="end"/>
                          </w:r>
                        </w:p>
                        <w:p w:rsidR="00CD5856" w:rsidRDefault="008C6166"/>
                        <w:p w:rsidR="00CD5856" w:rsidRDefault="008C6166">
                          <w:pPr>
                            <w:pStyle w:val="Huisstijl-Paginanummer"/>
                          </w:pPr>
                        </w:p>
                        <w:p w:rsidR="00CD5856" w:rsidRDefault="008C6166">
                          <w:pPr>
                            <w:pStyle w:val="Huisstijl-Paginanumme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8" o:spid="_x0000_s1033" type="#_x0000_t202" style="position:absolute;margin-left:466.35pt;margin-top:805.15pt;width:99.2pt;height:16.8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" strokecolor="white">
              <v:textbox inset="0,0,0,0">
                <w:txbxContent>
                  <w:p w:rsidR="00CD5856" w:rsidRDefault="001E776C">
                    <w:pPr>
                      <w:pStyle w:val="Huisstijl-Paginanummer"/>
                    </w:pPr>
                    <w:r>
                      <w:t xml:space="preserve">Pagina </w:t>
                    </w:r>
                    <w:r>
                      <w:fldChar w:fldCharType="begin"/>
                    </w:r>
                    <w:r>
                      <w:instrText xml:space="preserve"> PAGE    \* MERGEFORMAT </w:instrText>
                    </w:r>
                    <w:r>
                      <w:fldChar w:fldCharType="separate"/>
                    </w:r>
                    <w:r w:rsidR="00526406">
                      <w:rPr>
                        <w:noProof/>
                      </w:rPr>
                      <w:t>2</w:t>
                    </w:r>
                    <w:r>
                      <w:rPr>
                        <w:noProof/>
                      </w:rPr>
                      <w:fldChar w:fldCharType="end"/>
                    </w:r>
                    <w:r>
                      <w:t xml:space="preserve"> van </w:t>
                    </w:r>
                    <w:r w:rsidR="008C6166">
                      <w:fldChar w:fldCharType="begin"/>
                    </w:r>
                    <w:r w:rsidR="008C6166">
                      <w:instrText xml:space="preserve"> SECTIONPAGES  \* Arabic  \* MERGEFORMAT </w:instrText>
                    </w:r>
                    <w:r w:rsidR="008C6166">
                      <w:fldChar w:fldCharType="separate"/>
                    </w:r>
                    <w:r w:rsidR="00CD5E0E">
                      <w:rPr>
                        <w:noProof/>
                      </w:rPr>
                      <w:t>2</w:t>
                    </w:r>
                    <w:r w:rsidR="008C6166">
                      <w:rPr>
                        <w:noProof/>
                      </w:rPr>
                      <w:fldChar w:fldCharType="end"/>
                    </w:r>
                  </w:p>
                  <w:p w:rsidR="00CD5856" w:rsidRDefault="008C6166"/>
                  <w:p w:rsidR="00CD5856" w:rsidRDefault="008C6166">
                    <w:pPr>
                      <w:pStyle w:val="Huisstijl-Paginanummer"/>
                    </w:pPr>
                  </w:p>
                  <w:p w:rsidR="00CD5856" w:rsidRDefault="008C6166">
                    <w:pPr>
                      <w:pStyle w:val="Huisstijl-Paginanummer"/>
                    </w:pPr>
                  </w:p>
                </w:txbxContent>
              </v:textbox>
              <w10:wrap anchorx="page"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5856" w:rsidRDefault="00CD5E0E">
    <w:pPr>
      <w:pStyle w:val="Koptekst"/>
    </w:pPr>
    <w:r>
      <w:rPr>
        <w:noProof/>
        <w:lang w:eastAsia="nl-NL" w:bidi="ar-SA"/>
      </w:rPr>
      <mc:AlternateContent>
        <mc:Choice Requires="wps">
          <w:drawing>
            <wp:anchor distT="0" distB="0" distL="114300" distR="114300" simplePos="0" relativeHeight="251672576" behindDoc="0" locked="0" layoutInCell="1" allowOverlap="1">
              <wp:simplePos x="0" y="0"/>
              <wp:positionH relativeFrom="page">
                <wp:posOffset>1009650</wp:posOffset>
              </wp:positionH>
              <wp:positionV relativeFrom="page">
                <wp:posOffset>3768725</wp:posOffset>
              </wp:positionV>
              <wp:extent cx="4103370" cy="457200"/>
              <wp:effectExtent l="9525" t="6350" r="11430" b="12700"/>
              <wp:wrapTopAndBottom/>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457200"/>
                      </a:xfrm>
                      <a:prstGeom prst="rect">
                        <a:avLst/>
                      </a:prstGeom>
                      <a:solidFill>
                        <a:srgbClr val="FFFFFF"/>
                      </a:solidFill>
                      <a:ln w="9525">
                        <a:solidFill>
                          <a:srgbClr val="FFFFFF"/>
                        </a:solidFill>
                        <a:miter lim="800000"/>
                        <a:headEnd/>
                        <a:tailEnd/>
                      </a:ln>
                    </wps:spPr>
                    <wps:txbx>
                      <w:txbxContent>
                        <w:p w:rsidR="00CD5856" w:rsidRDefault="001E776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1E776C">
                          <w:pPr>
                            <w:pStyle w:val="Huisstijl-Datumenbetreft"/>
                            <w:tabs>
                              <w:tab w:val="left" w:pos="-5954"/>
                              <w:tab w:val="left" w:pos="-5670"/>
                            </w:tabs>
                          </w:pPr>
                          <w:r>
                            <w:t>Betreft</w:t>
                          </w:r>
                          <w:r>
                            <w:tab/>
                            <w:t>BETREFT</w:t>
                          </w:r>
                        </w:p>
                        <w:p w:rsidR="00CD5856" w:rsidRDefault="008C6166">
                          <w:pPr>
                            <w:pStyle w:val="Huisstijl-Datumenbetreft"/>
                            <w:tabs>
                              <w:tab w:val="left" w:pos="-5954"/>
                              <w:tab w:val="left" w:pos="-5670"/>
                            </w:tabs>
                          </w:pPr>
                        </w:p>
                      </w:txbxContent>
                    </wps:txbx>
                    <wps:bodyPr rot="0" vert="horz" wrap="square" lIns="0" tIns="0" rIns="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34" type="#_x0000_t202" style="position:absolute;margin-left:79.5pt;margin-top:296.75pt;width:323.1pt;height:36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" strokecolor="white">
              <v:textbox style="mso-fit-shape-to-text:t" inset="0,0,0,0">
                <w:txbxContent>
                  <w:p w:rsidR="00CD5856" w:rsidRDefault="001E776C">
                    <w:pPr>
                      <w:pStyle w:val="Huisstijl-Datumenbetreft"/>
                      <w:tabs>
                        <w:tab w:val="left" w:pos="-5954"/>
                        <w:tab w:val="left" w:pos="-5670"/>
                      </w:tabs>
                    </w:pPr>
                    <w:r>
                      <w:t>Datum</w:t>
                    </w:r>
                    <w:r>
                      <w:tab/>
                    </w:r>
                    <w:sdt>
                      <w:sdtPr>
                        <w:alias w:val="Date"/>
                        <w:tag w:val="Date"/>
                        <w:id w:val="23837501"/>
                        <w:dataBinding w:prefixMappings="xmlns:dg='http://docgen.org/date' " w:xpath="/dg:DocgenData[1]/dg:Date[1]" w:storeItemID="{638E1AF9-0BBE-4B94-A3F4-F6B5671D83EA}"/>
                        <w:date w:fullDate="2014-06-26T00:00:00Z">
                          <w:dateFormat w:val="d MMMM YYYY"/>
                          <w:lid w:val="nl-NL"/>
                          <w:storeMappedDataAs w:val="dateTime"/>
                          <w:calendar w:val="gregorian"/>
                        </w:date>
                      </w:sdtPr>
                      <w:sdtEndPr/>
                      <w:sdtContent>
                        <w:r>
                          <w:t>26 juni 2014</w:t>
                        </w:r>
                      </w:sdtContent>
                    </w:sdt>
                  </w:p>
                  <w:p w:rsidR="00CD5856" w:rsidRDefault="001E776C">
                    <w:pPr>
                      <w:pStyle w:val="Huisstijl-Datumenbetreft"/>
                      <w:tabs>
                        <w:tab w:val="left" w:pos="-5954"/>
                        <w:tab w:val="left" w:pos="-5670"/>
                      </w:tabs>
                    </w:pPr>
                    <w:r>
                      <w:t>Betreft</w:t>
                    </w:r>
                    <w:r>
                      <w:tab/>
                      <w:t>BETREFT</w:t>
                    </w:r>
                  </w:p>
                  <w:p w:rsidR="00CD5856" w:rsidRDefault="008C6166">
                    <w:pPr>
                      <w:pStyle w:val="Huisstijl-Datumenbetreft"/>
                      <w:tabs>
                        <w:tab w:val="left" w:pos="-5954"/>
                        <w:tab w:val="left" w:pos="-5670"/>
                      </w:tabs>
                    </w:pPr>
                  </w:p>
                </w:txbxContent>
              </v:textbox>
              <w10:wrap type="topAndBottom" anchorx="page" anchory="page"/>
            </v:shape>
          </w:pict>
        </mc:Fallback>
      </mc:AlternateContent>
    </w:r>
    <w:r w:rsidR="001E776C">
      <w:rPr>
        <w:noProof/>
        <w:lang w:eastAsia="nl-NL" w:bidi="ar-SA"/>
      </w:rPr>
      <w:drawing>
        <wp:anchor distT="0" distB="0" distL="114300" distR="114300" simplePos="0" relativeHeight="251659264" behindDoc="0" locked="0" layoutInCell="1" allowOverlap="1">
          <wp:simplePos x="0" y="0"/>
          <wp:positionH relativeFrom="page">
            <wp:posOffset>3542665</wp:posOffset>
          </wp:positionH>
          <wp:positionV relativeFrom="page">
            <wp:posOffset>0</wp:posOffset>
          </wp:positionV>
          <wp:extent cx="464400" cy="1580400"/>
          <wp:effectExtent l="0" t="0" r="0" b="0"/>
          <wp:wrapNone/>
          <wp:docPr id="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677970" name="Placeholder_Logo.png"/>
                  <pic:cNvPicPr/>
                </pic:nvPicPr>
                <pic:blipFill>
                  <a:blip r:embed="rId1"/>
                  <a:stretch>
                    <a:fillRect/>
                  </a:stretch>
                </pic:blipFill>
                <pic:spPr>
                  <a:xfrm>
                    <a:off x="0" y="0"/>
                    <a:ext cx="464400" cy="1580400"/>
                  </a:xfrm>
                  <a:prstGeom prst="rect">
                    <a:avLst/>
                  </a:prstGeom>
                  <a:ln w="3175">
                    <a:noFill/>
                  </a:ln>
                </pic:spPr>
              </pic:pic>
            </a:graphicData>
          </a:graphic>
        </wp:anchor>
      </w:drawing>
    </w:r>
    <w:r w:rsidR="001E776C">
      <w:rPr>
        <w:noProof/>
        <w:lang w:eastAsia="nl-NL" w:bidi="ar-SA"/>
      </w:rPr>
      <w:drawing>
        <wp:anchor distT="0" distB="0" distL="114300" distR="114300" simplePos="0" relativeHeight="251658240" behindDoc="1" locked="0" layoutInCell="1" allowOverlap="1">
          <wp:simplePos x="0" y="0"/>
          <wp:positionH relativeFrom="page">
            <wp:posOffset>4010660</wp:posOffset>
          </wp:positionH>
          <wp:positionV relativeFrom="page">
            <wp:posOffset>0</wp:posOffset>
          </wp:positionV>
          <wp:extent cx="2336400" cy="1580400"/>
          <wp:effectExtent l="0" t="0" r="0" b="0"/>
          <wp:wrapNone/>
          <wp:docPr id="4"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76574" name="Placeholder_Department.png"/>
                  <pic:cNvPicPr/>
                </pic:nvPicPr>
                <pic:blipFill>
                  <a:blip r:embed="rId2"/>
                  <a:stretch>
                    <a:fillRect/>
                  </a:stretch>
                </pic:blipFill>
                <pic:spPr>
                  <a:xfrm>
                    <a:off x="0" y="0"/>
                    <a:ext cx="2336400" cy="1580400"/>
                  </a:xfrm>
                  <a:prstGeom prst="rect">
                    <a:avLst/>
                  </a:prstGeom>
                  <a:ln>
                    <a:noFill/>
                  </a:ln>
                </pic:spPr>
              </pic:pic>
            </a:graphicData>
          </a:graphic>
        </wp:anchor>
      </w:drawing>
    </w:r>
    <w:r>
      <w:rPr>
        <w:noProof/>
        <w:lang w:eastAsia="nl-NL" w:bidi="ar-SA"/>
      </w:rPr>
      <mc:AlternateContent>
        <mc:Choice Requires="wps">
          <w:drawing>
            <wp:anchor distT="0" distB="0" distL="114300" distR="114300" simplePos="0" relativeHeight="251673600" behindDoc="0" locked="0" layoutInCell="1" allowOverlap="1">
              <wp:simplePos x="0" y="0"/>
              <wp:positionH relativeFrom="page">
                <wp:posOffset>5922645</wp:posOffset>
              </wp:positionH>
              <wp:positionV relativeFrom="page">
                <wp:posOffset>1964690</wp:posOffset>
              </wp:positionV>
              <wp:extent cx="1259840" cy="8009890"/>
              <wp:effectExtent l="7620" t="12065" r="8890" b="7620"/>
              <wp:wrapNone/>
              <wp:docPr id="9" name="Text Box 10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8009890"/>
                      </a:xfrm>
                      <a:prstGeom prst="rect">
                        <a:avLst/>
                      </a:prstGeom>
                      <a:solidFill>
                        <a:srgbClr val="FFFFFF"/>
                      </a:solidFill>
                      <a:ln w="9525">
                        <a:solidFill>
                          <a:srgbClr val="FFFFFF"/>
                        </a:solidFill>
                        <a:miter lim="800000"/>
                        <a:headEnd/>
                        <a:tailEnd/>
                      </a:ln>
                    </wps:spPr>
                    <wps:txbx>
                      <w:txbxContent>
                        <w:p w:rsidR="00CD5856" w:rsidRDefault="001E776C">
                          <w:pPr>
                            <w:pStyle w:val="Huisstijl-Afzendgegevens"/>
                          </w:pPr>
                          <w:r w:rsidRPr="008D59C5">
                            <w:t>Rijnstraat 50</w:t>
                          </w:r>
                        </w:p>
                        <w:p w:rsidR="00CD5856" w:rsidRDefault="001E776C">
                          <w:pPr>
                            <w:pStyle w:val="Huisstijl-Afzendgegevens"/>
                          </w:pPr>
                          <w:r w:rsidRPr="008D59C5">
                            <w:t>Den Haag</w:t>
                          </w:r>
                        </w:p>
                        <w:p w:rsidR="00CD5856" w:rsidRDefault="001E776C">
                          <w:pPr>
                            <w:pStyle w:val="Huisstijl-Afzendgegevens"/>
                          </w:pPr>
                          <w:r w:rsidRPr="008D59C5">
                            <w:t>www.rijksoverheid.nl</w:t>
                          </w:r>
                        </w:p>
                        <w:p w:rsidR="00CD5856" w:rsidRDefault="001E776C">
                          <w:pPr>
                            <w:pStyle w:val="Huisstijl-AfzendgegevenskopW1"/>
                          </w:pPr>
                          <w:r>
                            <w:t>Contactpersoon</w:t>
                          </w:r>
                        </w:p>
                        <w:p w:rsidR="00CD5856" w:rsidRDefault="001E776C">
                          <w:pPr>
                            <w:pStyle w:val="Huisstijl-Afzendgegevens"/>
                          </w:pPr>
                          <w:r w:rsidRPr="008D59C5">
                            <w:t>ing. J.A. Ramlal</w:t>
                          </w:r>
                        </w:p>
                        <w:p w:rsidR="00CD5856" w:rsidRDefault="001E776C">
                          <w:pPr>
                            <w:pStyle w:val="Huisstijl-Afzendgegevens"/>
                          </w:pPr>
                          <w:r w:rsidRPr="008D59C5">
                            <w:t>ja.ramlal@minvws.nl</w:t>
                          </w:r>
                        </w:p>
                        <w:p w:rsidR="00CD5856" w:rsidRDefault="001E776C">
                          <w:pPr>
                            <w:pStyle w:val="Huisstijl-ReferentiegegevenskopW2"/>
                          </w:pPr>
                          <w:r>
                            <w:t>Ons kenmerk</w:t>
                          </w:r>
                        </w:p>
                        <w:p w:rsidR="00CD5856" w:rsidRDefault="001E776C">
                          <w:pPr>
                            <w:pStyle w:val="Huisstijl-Referentiegegevens"/>
                          </w:pPr>
                          <w:r>
                            <w:t>KENMERK</w:t>
                          </w:r>
                        </w:p>
                        <w:p w:rsidR="00CD5856" w:rsidRDefault="001E776C">
                          <w:pPr>
                            <w:pStyle w:val="Huisstijl-ReferentiegegevenskopW1"/>
                          </w:pPr>
                          <w:r>
                            <w:t>Uw kenmerk</w:t>
                          </w:r>
                        </w:p>
                        <w:p w:rsidR="00CD5856" w:rsidRDefault="001E776C">
                          <w:pPr>
                            <w:pStyle w:val="Huisstijl-Referentiegegevens"/>
                          </w:pPr>
                          <w:r>
                            <w:t>UW BRIEF</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4" o:spid="_x0000_s1035" type="#_x0000_t202" style="position:absolute;margin-left:466.35pt;margin-top:154.7pt;width:99.2pt;height:630.7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" strokecolor="white">
              <v:textbox inset="0,0,0,0">
                <w:txbxContent>
                  <w:p w:rsidR="00CD5856" w:rsidRDefault="001E776C">
                    <w:pPr>
                      <w:pStyle w:val="Huisstijl-Afzendgegevens"/>
                    </w:pPr>
                    <w:r w:rsidRPr="008D59C5">
                      <w:t>Rijnstraat 50</w:t>
                    </w:r>
                  </w:p>
                  <w:p w:rsidR="00CD5856" w:rsidRDefault="001E776C">
                    <w:pPr>
                      <w:pStyle w:val="Huisstijl-Afzendgegevens"/>
                    </w:pPr>
                    <w:r w:rsidRPr="008D59C5">
                      <w:t>Den Haag</w:t>
                    </w:r>
                  </w:p>
                  <w:p w:rsidR="00CD5856" w:rsidRDefault="001E776C">
                    <w:pPr>
                      <w:pStyle w:val="Huisstijl-Afzendgegevens"/>
                    </w:pPr>
                    <w:r w:rsidRPr="008D59C5">
                      <w:t>www.rijksoverheid.nl</w:t>
                    </w:r>
                  </w:p>
                  <w:p w:rsidR="00CD5856" w:rsidRDefault="001E776C">
                    <w:pPr>
                      <w:pStyle w:val="Huisstijl-AfzendgegevenskopW1"/>
                    </w:pPr>
                    <w:r>
                      <w:t>Contactpersoon</w:t>
                    </w:r>
                  </w:p>
                  <w:p w:rsidR="00CD5856" w:rsidRDefault="001E776C">
                    <w:pPr>
                      <w:pStyle w:val="Huisstijl-Afzendgegevens"/>
                    </w:pPr>
                    <w:r w:rsidRPr="008D59C5">
                      <w:t>ing. J.A. Ramlal</w:t>
                    </w:r>
                  </w:p>
                  <w:p w:rsidR="00CD5856" w:rsidRDefault="001E776C">
                    <w:pPr>
                      <w:pStyle w:val="Huisstijl-Afzendgegevens"/>
                    </w:pPr>
                    <w:r w:rsidRPr="008D59C5">
                      <w:t>ja.ramlal@minvws.nl</w:t>
                    </w:r>
                  </w:p>
                  <w:p w:rsidR="00CD5856" w:rsidRDefault="001E776C">
                    <w:pPr>
                      <w:pStyle w:val="Huisstijl-ReferentiegegevenskopW2"/>
                    </w:pPr>
                    <w:r>
                      <w:t>Ons kenmerk</w:t>
                    </w:r>
                  </w:p>
                  <w:p w:rsidR="00CD5856" w:rsidRDefault="001E776C">
                    <w:pPr>
                      <w:pStyle w:val="Huisstijl-Referentiegegevens"/>
                    </w:pPr>
                    <w:r>
                      <w:t>KENMERK</w:t>
                    </w:r>
                  </w:p>
                  <w:p w:rsidR="00CD5856" w:rsidRDefault="001E776C">
                    <w:pPr>
                      <w:pStyle w:val="Huisstijl-ReferentiegegevenskopW1"/>
                    </w:pPr>
                    <w:r>
                      <w:t>Uw kenmerk</w:t>
                    </w:r>
                  </w:p>
                  <w:p w:rsidR="00CD5856" w:rsidRDefault="001E776C">
                    <w:pPr>
                      <w:pStyle w:val="Huisstijl-Referentiegegevens"/>
                    </w:pPr>
                    <w:r>
                      <w:t>UW BRIEF</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0528" behindDoc="0" locked="0" layoutInCell="1" allowOverlap="1">
              <wp:simplePos x="0" y="0"/>
              <wp:positionH relativeFrom="page">
                <wp:posOffset>1008380</wp:posOffset>
              </wp:positionH>
              <wp:positionV relativeFrom="page">
                <wp:posOffset>1942465</wp:posOffset>
              </wp:positionV>
              <wp:extent cx="2988310" cy="1080135"/>
              <wp:effectExtent l="8255" t="8890" r="13335" b="6350"/>
              <wp:wrapNone/>
              <wp:docPr id="8" name="Text Box 10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8310" cy="1080135"/>
                      </a:xfrm>
                      <a:prstGeom prst="rect">
                        <a:avLst/>
                      </a:prstGeom>
                      <a:solidFill>
                        <a:srgbClr val="FFFFFF"/>
                      </a:solidFill>
                      <a:ln w="9525">
                        <a:solidFill>
                          <a:srgbClr val="FFFFFF"/>
                        </a:solidFill>
                        <a:miter lim="800000"/>
                        <a:headEnd/>
                        <a:tailEnd/>
                      </a:ln>
                    </wps:spPr>
                    <wps:txbx>
                      <w:txbxContent>
                        <w:p w:rsidR="00CD5856" w:rsidRDefault="001E776C">
                          <w:pPr>
                            <w:pStyle w:val="Huisstijl-Toezendgegevens"/>
                          </w:pPr>
                          <w:r w:rsidRPr="008D59C5">
                            <w:t>De Voorzitter van de Tweede Kamer</w:t>
                          </w:r>
                          <w:r w:rsidRPr="008D59C5">
                            <w:br/>
                            <w:t>der Staten-Generaal</w:t>
                          </w:r>
                          <w:r w:rsidRPr="008D59C5">
                            <w:br/>
                            <w:t>Postbus 20018</w:t>
                          </w:r>
                          <w:r w:rsidRPr="008D59C5">
                            <w:br/>
                            <w:t>2500 EA DEN HAAG</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5" o:spid="_x0000_s1036" type="#_x0000_t202" style="position:absolute;margin-left:79.4pt;margin-top:152.95pt;width:235.3pt;height:85.0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" strokecolor="white">
              <v:textbox inset="0,0,0,0">
                <w:txbxContent>
                  <w:p w:rsidR="00CD5856" w:rsidRDefault="001E776C">
                    <w:pPr>
                      <w:pStyle w:val="Huisstijl-Toezendgegevens"/>
                    </w:pPr>
                    <w:r w:rsidRPr="008D59C5">
                      <w:t>De Voorzitter van de Tweede Kamer</w:t>
                    </w:r>
                    <w:r w:rsidRPr="008D59C5">
                      <w:br/>
                      <w:t>der Staten-Generaal</w:t>
                    </w:r>
                    <w:r w:rsidRPr="008D59C5">
                      <w:br/>
                      <w:t>Postbus 20018</w:t>
                    </w:r>
                    <w:r w:rsidRPr="008D59C5">
                      <w:br/>
                      <w:t>2500 EA DEN HAAG</w:t>
                    </w: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74624" behindDoc="0" locked="1" layoutInCell="1" allowOverlap="1">
              <wp:simplePos x="0" y="0"/>
              <wp:positionH relativeFrom="page">
                <wp:posOffset>5922645</wp:posOffset>
              </wp:positionH>
              <wp:positionV relativeFrom="page">
                <wp:posOffset>10224770</wp:posOffset>
              </wp:positionV>
              <wp:extent cx="730885" cy="107950"/>
              <wp:effectExtent l="7620" t="13970" r="13970" b="11430"/>
              <wp:wrapNone/>
              <wp:docPr id="7" name="Text Box 10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0885" cy="107950"/>
                      </a:xfrm>
                      <a:prstGeom prst="rect">
                        <a:avLst/>
                      </a:prstGeom>
                      <a:solidFill>
                        <a:srgbClr val="FFFFFF"/>
                      </a:solidFill>
                      <a:ln w="9525">
                        <a:solidFill>
                          <a:srgbClr val="FFFFFF"/>
                        </a:solidFill>
                        <a:miter lim="800000"/>
                        <a:headEnd/>
                        <a:tailEnd/>
                      </a:ln>
                    </wps:spPr>
                    <wps:txbx>
                      <w:txbxContent>
                        <w:p w:rsidR="00CD5856" w:rsidRDefault="001E776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8C6166">
                            <w:fldChar w:fldCharType="begin"/>
                          </w:r>
                          <w:r w:rsidR="008C6166">
                            <w:instrText xml:space="preserve"> SECTIONPA</w:instrText>
                          </w:r>
                          <w:r w:rsidR="008C6166">
                            <w:instrText xml:space="preserve">GES  \* Arabic  \* MERGEFORMAT </w:instrText>
                          </w:r>
                          <w:r w:rsidR="008C6166">
                            <w:fldChar w:fldCharType="separate"/>
                          </w:r>
                          <w:r>
                            <w:rPr>
                              <w:noProof/>
                            </w:rPr>
                            <w:t>1</w:t>
                          </w:r>
                          <w:r w:rsidR="008C6166">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6" o:spid="_x0000_s1037" type="#_x0000_t202" style="position:absolute;margin-left:466.35pt;margin-top:805.1pt;width:57.55pt;height:8.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" strokecolor="white">
              <v:textbox inset="0,0,0,0">
                <w:txbxContent>
                  <w:p w:rsidR="00CD5856" w:rsidRDefault="001E776C">
                    <w:pPr>
                      <w:pStyle w:val="Huisstijl-Paginanummer"/>
                    </w:pPr>
                    <w:r>
                      <w:t xml:space="preserve">Pagina </w:t>
                    </w:r>
                    <w:r>
                      <w:fldChar w:fldCharType="begin"/>
                    </w:r>
                    <w:r>
                      <w:instrText xml:space="preserve"> PAGE    \* MERGEFORMAT </w:instrText>
                    </w:r>
                    <w:r>
                      <w:fldChar w:fldCharType="separate"/>
                    </w:r>
                    <w:r>
                      <w:rPr>
                        <w:noProof/>
                      </w:rPr>
                      <w:t>1</w:t>
                    </w:r>
                    <w:r>
                      <w:rPr>
                        <w:noProof/>
                      </w:rPr>
                      <w:fldChar w:fldCharType="end"/>
                    </w:r>
                    <w:r>
                      <w:t xml:space="preserve"> van </w:t>
                    </w:r>
                    <w:r w:rsidR="008C6166">
                      <w:fldChar w:fldCharType="begin"/>
                    </w:r>
                    <w:r w:rsidR="008C6166">
                      <w:instrText xml:space="preserve"> SECTIONPA</w:instrText>
                    </w:r>
                    <w:r w:rsidR="008C6166">
                      <w:instrText xml:space="preserve">GES  \* Arabic  \* MERGEFORMAT </w:instrText>
                    </w:r>
                    <w:r w:rsidR="008C6166">
                      <w:fldChar w:fldCharType="separate"/>
                    </w:r>
                    <w:r>
                      <w:rPr>
                        <w:noProof/>
                      </w:rPr>
                      <w:t>1</w:t>
                    </w:r>
                    <w:r w:rsidR="008C6166">
                      <w:rPr>
                        <w:noProof/>
                      </w:rPr>
                      <w:fldChar w:fldCharType="end"/>
                    </w: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71552" behindDoc="0" locked="0" layoutInCell="1" allowOverlap="1">
              <wp:simplePos x="0" y="0"/>
              <wp:positionH relativeFrom="page">
                <wp:posOffset>1008380</wp:posOffset>
              </wp:positionH>
              <wp:positionV relativeFrom="page">
                <wp:posOffset>3384550</wp:posOffset>
              </wp:positionV>
              <wp:extent cx="4104005" cy="179705"/>
              <wp:effectExtent l="8255" t="12700" r="12065" b="7620"/>
              <wp:wrapNone/>
              <wp:docPr id="2" name="Text Box 10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4005" cy="179705"/>
                      </a:xfrm>
                      <a:prstGeom prst="rect">
                        <a:avLst/>
                      </a:prstGeom>
                      <a:solidFill>
                        <a:srgbClr val="FFFFFF"/>
                      </a:solidFill>
                      <a:ln w="9525">
                        <a:solidFill>
                          <a:srgbClr val="FFFFFF"/>
                        </a:solidFill>
                        <a:miter lim="800000"/>
                        <a:headEnd/>
                        <a:tailEnd/>
                      </a:ln>
                    </wps:spPr>
                    <wps:txbx>
                      <w:txbxContent>
                        <w:p w:rsidR="00CD5856" w:rsidRDefault="008C6166">
                          <w:pPr>
                            <w:pStyle w:val="Huisstijl-Toezendgegevens"/>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7" o:spid="_x0000_s1038" type="#_x0000_t202" style="position:absolute;margin-left:79.4pt;margin-top:266.5pt;width:323.15pt;height:14.1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" strokecolor="white">
              <v:textbox inset="0,0,0,0">
                <w:txbxContent>
                  <w:p w:rsidR="00CD5856" w:rsidRDefault="008C6166">
                    <w:pPr>
                      <w:pStyle w:val="Huisstijl-Toezendgegevens"/>
                    </w:pPr>
                  </w:p>
                </w:txbxContent>
              </v:textbox>
              <w10:wrap anchorx="page" anchory="page"/>
            </v:shape>
          </w:pict>
        </mc:Fallback>
      </mc:AlternateContent>
    </w:r>
    <w:r>
      <w:rPr>
        <w:noProof/>
        <w:lang w:eastAsia="nl-NL" w:bidi="ar-SA"/>
      </w:rPr>
      <mc:AlternateContent>
        <mc:Choice Requires="wps">
          <w:drawing>
            <wp:anchor distT="0" distB="0" distL="114300" distR="114300" simplePos="0" relativeHeight="251669504" behindDoc="0" locked="1" layoutInCell="1" allowOverlap="1">
              <wp:simplePos x="0" y="0"/>
              <wp:positionH relativeFrom="page">
                <wp:posOffset>1008380</wp:posOffset>
              </wp:positionH>
              <wp:positionV relativeFrom="page">
                <wp:posOffset>1715135</wp:posOffset>
              </wp:positionV>
              <wp:extent cx="3590925" cy="144145"/>
              <wp:effectExtent l="8255" t="10160" r="10795" b="7620"/>
              <wp:wrapNone/>
              <wp:docPr id="1" name="Text Box 10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3590925" cy="144145"/>
                      </a:xfrm>
                      <a:prstGeom prst="rect">
                        <a:avLst/>
                      </a:prstGeom>
                      <a:solidFill>
                        <a:srgbClr val="FFFFFF"/>
                      </a:solidFill>
                      <a:ln w="9525">
                        <a:solidFill>
                          <a:srgbClr val="FFFFFF"/>
                        </a:solidFill>
                        <a:miter lim="800000"/>
                        <a:headEnd/>
                        <a:tailEnd/>
                      </a:ln>
                    </wps:spPr>
                    <wps:txbx>
                      <w:txbxContent>
                        <w:p w:rsidR="00CD5856" w:rsidRDefault="001E776C">
                          <w:pPr>
                            <w:pStyle w:val="Huisstijl-Retouradres"/>
                          </w:pPr>
                          <w:r>
                            <w:t xml:space="preserve">&gt; Retouradres </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38" o:spid="_x0000_s1039" type="#_x0000_t202" style="position:absolute;margin-left:79.4pt;margin-top:135.05pt;width:282.75pt;height:11.3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" strokecolor="white">
              <o:lock v:ext="edit" aspectratio="t"/>
              <v:textbox inset="0,0,0,0">
                <w:txbxContent>
                  <w:p w:rsidR="00CD5856" w:rsidRDefault="001E776C">
                    <w:pPr>
                      <w:pStyle w:val="Huisstijl-Retouradres"/>
                    </w:pPr>
                    <w:r>
                      <w:t xml:space="preserve">&gt; Retouradres </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BA53BA"/>
    <w:multiLevelType w:val="hybridMultilevel"/>
    <w:tmpl w:val="80F81C56"/>
    <w:lvl w:ilvl="0" w:tplc="69FE9C70">
      <w:start w:val="4"/>
      <w:numFmt w:val="bullet"/>
      <w:lvlText w:val=""/>
      <w:lvlJc w:val="left"/>
      <w:pPr>
        <w:ind w:left="1210" w:hanging="360"/>
      </w:pPr>
      <w:rPr>
        <w:rFonts w:ascii="Symbol" w:eastAsia="DejaVu Sans" w:hAnsi="Symbol" w:cs="Lohit Hindi" w:hint="default"/>
      </w:rPr>
    </w:lvl>
    <w:lvl w:ilvl="1" w:tplc="0C543F1A" w:tentative="1">
      <w:start w:val="1"/>
      <w:numFmt w:val="bullet"/>
      <w:lvlText w:val="o"/>
      <w:lvlJc w:val="left"/>
      <w:pPr>
        <w:ind w:left="1440" w:hanging="360"/>
      </w:pPr>
      <w:rPr>
        <w:rFonts w:ascii="Courier New" w:hAnsi="Courier New" w:cs="Courier New" w:hint="default"/>
      </w:rPr>
    </w:lvl>
    <w:lvl w:ilvl="2" w:tplc="15FCC488" w:tentative="1">
      <w:start w:val="1"/>
      <w:numFmt w:val="bullet"/>
      <w:lvlText w:val=""/>
      <w:lvlJc w:val="left"/>
      <w:pPr>
        <w:ind w:left="2160" w:hanging="360"/>
      </w:pPr>
      <w:rPr>
        <w:rFonts w:ascii="Wingdings" w:hAnsi="Wingdings" w:hint="default"/>
      </w:rPr>
    </w:lvl>
    <w:lvl w:ilvl="3" w:tplc="4CBEAC88" w:tentative="1">
      <w:start w:val="1"/>
      <w:numFmt w:val="bullet"/>
      <w:lvlText w:val=""/>
      <w:lvlJc w:val="left"/>
      <w:pPr>
        <w:ind w:left="2880" w:hanging="360"/>
      </w:pPr>
      <w:rPr>
        <w:rFonts w:ascii="Symbol" w:hAnsi="Symbol" w:hint="default"/>
      </w:rPr>
    </w:lvl>
    <w:lvl w:ilvl="4" w:tplc="4D96F422" w:tentative="1">
      <w:start w:val="1"/>
      <w:numFmt w:val="bullet"/>
      <w:lvlText w:val="o"/>
      <w:lvlJc w:val="left"/>
      <w:pPr>
        <w:ind w:left="3600" w:hanging="360"/>
      </w:pPr>
      <w:rPr>
        <w:rFonts w:ascii="Courier New" w:hAnsi="Courier New" w:cs="Courier New" w:hint="default"/>
      </w:rPr>
    </w:lvl>
    <w:lvl w:ilvl="5" w:tplc="5CD83060" w:tentative="1">
      <w:start w:val="1"/>
      <w:numFmt w:val="bullet"/>
      <w:lvlText w:val=""/>
      <w:lvlJc w:val="left"/>
      <w:pPr>
        <w:ind w:left="4320" w:hanging="360"/>
      </w:pPr>
      <w:rPr>
        <w:rFonts w:ascii="Wingdings" w:hAnsi="Wingdings" w:hint="default"/>
      </w:rPr>
    </w:lvl>
    <w:lvl w:ilvl="6" w:tplc="63C4D592" w:tentative="1">
      <w:start w:val="1"/>
      <w:numFmt w:val="bullet"/>
      <w:lvlText w:val=""/>
      <w:lvlJc w:val="left"/>
      <w:pPr>
        <w:ind w:left="5040" w:hanging="360"/>
      </w:pPr>
      <w:rPr>
        <w:rFonts w:ascii="Symbol" w:hAnsi="Symbol" w:hint="default"/>
      </w:rPr>
    </w:lvl>
    <w:lvl w:ilvl="7" w:tplc="EEE674C2" w:tentative="1">
      <w:start w:val="1"/>
      <w:numFmt w:val="bullet"/>
      <w:lvlText w:val="o"/>
      <w:lvlJc w:val="left"/>
      <w:pPr>
        <w:ind w:left="5760" w:hanging="360"/>
      </w:pPr>
      <w:rPr>
        <w:rFonts w:ascii="Courier New" w:hAnsi="Courier New" w:cs="Courier New" w:hint="default"/>
      </w:rPr>
    </w:lvl>
    <w:lvl w:ilvl="8" w:tplc="BDD40252" w:tentative="1">
      <w:start w:val="1"/>
      <w:numFmt w:val="bullet"/>
      <w:lvlText w:val=""/>
      <w:lvlJc w:val="left"/>
      <w:pPr>
        <w:ind w:left="6480" w:hanging="360"/>
      </w:pPr>
      <w:rPr>
        <w:rFonts w:ascii="Wingdings" w:hAnsi="Wingdings" w:hint="default"/>
      </w:rPr>
    </w:lvl>
  </w:abstractNum>
  <w:abstractNum w:abstractNumId="1" w15:restartNumberingAfterBreak="0">
    <w:nsid w:val="558A576F"/>
    <w:multiLevelType w:val="hybridMultilevel"/>
    <w:tmpl w:val="DB8AF5D4"/>
    <w:lvl w:ilvl="0" w:tplc="B6EC2240">
      <w:numFmt w:val="bullet"/>
      <w:lvlText w:val=""/>
      <w:lvlJc w:val="left"/>
      <w:pPr>
        <w:ind w:left="720" w:hanging="360"/>
      </w:pPr>
      <w:rPr>
        <w:rFonts w:ascii="Wingdings" w:eastAsia="DejaVu Sans" w:hAnsi="Wingdings" w:cs="Lohit Hindi" w:hint="default"/>
      </w:rPr>
    </w:lvl>
    <w:lvl w:ilvl="1" w:tplc="6E68F51C" w:tentative="1">
      <w:start w:val="1"/>
      <w:numFmt w:val="bullet"/>
      <w:lvlText w:val="o"/>
      <w:lvlJc w:val="left"/>
      <w:pPr>
        <w:ind w:left="1440" w:hanging="360"/>
      </w:pPr>
      <w:rPr>
        <w:rFonts w:ascii="Courier New" w:hAnsi="Courier New" w:cs="Courier New" w:hint="default"/>
      </w:rPr>
    </w:lvl>
    <w:lvl w:ilvl="2" w:tplc="C21C2FFE" w:tentative="1">
      <w:start w:val="1"/>
      <w:numFmt w:val="bullet"/>
      <w:lvlText w:val=""/>
      <w:lvlJc w:val="left"/>
      <w:pPr>
        <w:ind w:left="2160" w:hanging="360"/>
      </w:pPr>
      <w:rPr>
        <w:rFonts w:ascii="Wingdings" w:hAnsi="Wingdings" w:hint="default"/>
      </w:rPr>
    </w:lvl>
    <w:lvl w:ilvl="3" w:tplc="A200721E" w:tentative="1">
      <w:start w:val="1"/>
      <w:numFmt w:val="bullet"/>
      <w:lvlText w:val=""/>
      <w:lvlJc w:val="left"/>
      <w:pPr>
        <w:ind w:left="2880" w:hanging="360"/>
      </w:pPr>
      <w:rPr>
        <w:rFonts w:ascii="Symbol" w:hAnsi="Symbol" w:hint="default"/>
      </w:rPr>
    </w:lvl>
    <w:lvl w:ilvl="4" w:tplc="533442F0" w:tentative="1">
      <w:start w:val="1"/>
      <w:numFmt w:val="bullet"/>
      <w:lvlText w:val="o"/>
      <w:lvlJc w:val="left"/>
      <w:pPr>
        <w:ind w:left="3600" w:hanging="360"/>
      </w:pPr>
      <w:rPr>
        <w:rFonts w:ascii="Courier New" w:hAnsi="Courier New" w:cs="Courier New" w:hint="default"/>
      </w:rPr>
    </w:lvl>
    <w:lvl w:ilvl="5" w:tplc="63320F8E" w:tentative="1">
      <w:start w:val="1"/>
      <w:numFmt w:val="bullet"/>
      <w:lvlText w:val=""/>
      <w:lvlJc w:val="left"/>
      <w:pPr>
        <w:ind w:left="4320" w:hanging="360"/>
      </w:pPr>
      <w:rPr>
        <w:rFonts w:ascii="Wingdings" w:hAnsi="Wingdings" w:hint="default"/>
      </w:rPr>
    </w:lvl>
    <w:lvl w:ilvl="6" w:tplc="41363390" w:tentative="1">
      <w:start w:val="1"/>
      <w:numFmt w:val="bullet"/>
      <w:lvlText w:val=""/>
      <w:lvlJc w:val="left"/>
      <w:pPr>
        <w:ind w:left="5040" w:hanging="360"/>
      </w:pPr>
      <w:rPr>
        <w:rFonts w:ascii="Symbol" w:hAnsi="Symbol" w:hint="default"/>
      </w:rPr>
    </w:lvl>
    <w:lvl w:ilvl="7" w:tplc="78F4AEC0" w:tentative="1">
      <w:start w:val="1"/>
      <w:numFmt w:val="bullet"/>
      <w:lvlText w:val="o"/>
      <w:lvlJc w:val="left"/>
      <w:pPr>
        <w:ind w:left="5760" w:hanging="360"/>
      </w:pPr>
      <w:rPr>
        <w:rFonts w:ascii="Courier New" w:hAnsi="Courier New" w:cs="Courier New" w:hint="default"/>
      </w:rPr>
    </w:lvl>
    <w:lvl w:ilvl="8" w:tplc="B26679F0"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cumentProtection w:edit="readOnly" w:enforcement="1" w:cryptProviderType="rsaFull" w:cryptAlgorithmClass="hash" w:cryptAlgorithmType="typeAny" w:cryptAlgorithmSid="4" w:cryptSpinCount="50000" w:hash="iIMI9pcDi7dA9WJdSAjYMcrUgto=" w:salt="hIqOl99kIr/+N0hyovEq7Q=="/>
  <w:defaultTabStop w:val="170"/>
  <w:autoHyphenation/>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776C"/>
    <w:rsid w:val="001E776C"/>
    <w:rsid w:val="003D01A5"/>
    <w:rsid w:val="00526406"/>
    <w:rsid w:val="006844C3"/>
    <w:rsid w:val="008C6166"/>
    <w:rsid w:val="00CD5E0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74C157CF-C3A2-4077-9F25-7B10F402F6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DejaVu Sans"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ard">
    <w:name w:val="Normal"/>
    <w:qFormat/>
    <w:rsid w:val="00CD5856"/>
    <w:pPr>
      <w:spacing w:line="240" w:lineRule="exact"/>
    </w:pPr>
    <w:rPr>
      <w:rFonts w:ascii="Verdana" w:hAnsi="Verdana"/>
      <w:sz w:val="1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rsid w:val="00CD5856"/>
    <w:pPr>
      <w:keepNext/>
      <w:spacing w:before="240" w:after="120"/>
    </w:pPr>
    <w:rPr>
      <w:rFonts w:ascii="Arial" w:hAnsi="Arial"/>
      <w:sz w:val="28"/>
      <w:szCs w:val="28"/>
    </w:rPr>
  </w:style>
  <w:style w:type="paragraph" w:customStyle="1" w:styleId="Textbody">
    <w:name w:val="Text body"/>
    <w:basedOn w:val="Standaard"/>
    <w:rsid w:val="00CD5856"/>
    <w:pPr>
      <w:spacing w:after="120"/>
    </w:pPr>
  </w:style>
  <w:style w:type="paragraph" w:styleId="Lijst">
    <w:name w:val="List"/>
    <w:basedOn w:val="Textbody"/>
    <w:rsid w:val="00CD5856"/>
  </w:style>
  <w:style w:type="paragraph" w:customStyle="1" w:styleId="Caption1">
    <w:name w:val="Caption1"/>
    <w:basedOn w:val="Standaard"/>
    <w:rsid w:val="00CD5856"/>
    <w:pPr>
      <w:suppressLineNumbers/>
      <w:spacing w:before="120" w:after="120"/>
    </w:pPr>
    <w:rPr>
      <w:i/>
      <w:iCs/>
      <w:sz w:val="24"/>
    </w:rPr>
  </w:style>
  <w:style w:type="paragraph" w:customStyle="1" w:styleId="Index">
    <w:name w:val="Index"/>
    <w:basedOn w:val="Standaard"/>
    <w:rsid w:val="00CD5856"/>
    <w:pPr>
      <w:suppressLineNumbers/>
    </w:pPr>
  </w:style>
  <w:style w:type="paragraph" w:customStyle="1" w:styleId="Heading11">
    <w:name w:val="Heading 11"/>
    <w:basedOn w:val="Heading"/>
    <w:next w:val="Textbody"/>
    <w:rsid w:val="00CD5856"/>
    <w:pPr>
      <w:pageBreakBefore/>
      <w:spacing w:before="340" w:after="170"/>
      <w:ind w:left="-850"/>
    </w:pPr>
    <w:rPr>
      <w:b/>
      <w:bCs/>
      <w:sz w:val="40"/>
    </w:rPr>
  </w:style>
  <w:style w:type="paragraph" w:customStyle="1" w:styleId="Heading21">
    <w:name w:val="Heading 21"/>
    <w:basedOn w:val="Heading"/>
    <w:next w:val="Textbody"/>
    <w:rsid w:val="00CD5856"/>
    <w:pPr>
      <w:spacing w:before="340" w:after="170"/>
      <w:ind w:left="-850"/>
    </w:pPr>
    <w:rPr>
      <w:b/>
      <w:bCs/>
      <w:i/>
      <w:iCs/>
      <w:sz w:val="32"/>
    </w:rPr>
  </w:style>
  <w:style w:type="paragraph" w:customStyle="1" w:styleId="Heading31">
    <w:name w:val="Heading 31"/>
    <w:basedOn w:val="Heading"/>
    <w:next w:val="Textbody"/>
    <w:rsid w:val="00CD5856"/>
    <w:pPr>
      <w:spacing w:before="340" w:after="170"/>
      <w:ind w:left="-850"/>
    </w:pPr>
    <w:rPr>
      <w:b/>
      <w:bCs/>
    </w:rPr>
  </w:style>
  <w:style w:type="paragraph" w:styleId="Titel">
    <w:name w:val="Title"/>
    <w:basedOn w:val="Heading"/>
    <w:next w:val="Ondertitel"/>
    <w:rsid w:val="00CD5856"/>
    <w:rPr>
      <w:b/>
      <w:bCs/>
      <w:sz w:val="48"/>
      <w:szCs w:val="36"/>
    </w:rPr>
  </w:style>
  <w:style w:type="paragraph" w:styleId="Ondertitel">
    <w:name w:val="Subtitle"/>
    <w:basedOn w:val="Heading"/>
    <w:next w:val="Textbody"/>
    <w:rsid w:val="00CD5856"/>
    <w:pPr>
      <w:jc w:val="center"/>
    </w:pPr>
    <w:rPr>
      <w:i/>
      <w:iCs/>
    </w:rPr>
  </w:style>
  <w:style w:type="paragraph" w:customStyle="1" w:styleId="ContentsHeading">
    <w:name w:val="Contents Heading"/>
    <w:basedOn w:val="Heading"/>
    <w:rsid w:val="00CD5856"/>
    <w:pPr>
      <w:suppressLineNumbers/>
    </w:pPr>
    <w:rPr>
      <w:b/>
      <w:bCs/>
      <w:sz w:val="36"/>
      <w:szCs w:val="32"/>
    </w:rPr>
  </w:style>
  <w:style w:type="paragraph" w:customStyle="1" w:styleId="Contents1">
    <w:name w:val="Contents 1"/>
    <w:basedOn w:val="Index"/>
    <w:rsid w:val="00CD5856"/>
    <w:pPr>
      <w:tabs>
        <w:tab w:val="right" w:leader="dot" w:pos="9637"/>
      </w:tabs>
      <w:spacing w:before="170"/>
    </w:pPr>
    <w:rPr>
      <w:sz w:val="26"/>
    </w:rPr>
  </w:style>
  <w:style w:type="paragraph" w:customStyle="1" w:styleId="Contents2">
    <w:name w:val="Contents 2"/>
    <w:basedOn w:val="Index"/>
    <w:rsid w:val="00CD5856"/>
    <w:pPr>
      <w:tabs>
        <w:tab w:val="right" w:leader="dot" w:pos="9637"/>
      </w:tabs>
      <w:spacing w:before="57"/>
      <w:ind w:left="283"/>
    </w:pPr>
  </w:style>
  <w:style w:type="paragraph" w:customStyle="1" w:styleId="Contents3">
    <w:name w:val="Contents 3"/>
    <w:basedOn w:val="Index"/>
    <w:rsid w:val="00CD5856"/>
    <w:pPr>
      <w:tabs>
        <w:tab w:val="right" w:leader="dot" w:pos="9921"/>
      </w:tabs>
      <w:ind w:left="850"/>
    </w:pPr>
  </w:style>
  <w:style w:type="paragraph" w:customStyle="1" w:styleId="TableContents">
    <w:name w:val="Table Contents"/>
    <w:basedOn w:val="Standaard"/>
    <w:rsid w:val="00CD5856"/>
    <w:pPr>
      <w:suppressLineNumbers/>
    </w:pPr>
  </w:style>
  <w:style w:type="paragraph" w:customStyle="1" w:styleId="Huisstijl-Retouradres">
    <w:name w:val="Huisstijl - Retouradres"/>
    <w:basedOn w:val="Standaard"/>
    <w:next w:val="Huisstijl-Rubricering"/>
    <w:rsid w:val="00CD5856"/>
    <w:pPr>
      <w:spacing w:after="283" w:line="180" w:lineRule="exact"/>
    </w:pPr>
    <w:rPr>
      <w:sz w:val="13"/>
    </w:rPr>
  </w:style>
  <w:style w:type="paragraph" w:customStyle="1" w:styleId="Huisstijl-Rubricering">
    <w:name w:val="Huisstijl - Rubricering"/>
    <w:basedOn w:val="Standaard"/>
    <w:next w:val="Huisstijl-Toezendgegevens"/>
    <w:rsid w:val="00CD5856"/>
    <w:pPr>
      <w:spacing w:line="180" w:lineRule="exact"/>
    </w:pPr>
    <w:rPr>
      <w:b/>
      <w:sz w:val="13"/>
    </w:rPr>
  </w:style>
  <w:style w:type="paragraph" w:customStyle="1" w:styleId="Huisstijl-Toezendgegevens">
    <w:name w:val="Huisstijl - Toezendgegevens"/>
    <w:basedOn w:val="Standaard"/>
    <w:rsid w:val="00CD5856"/>
  </w:style>
  <w:style w:type="paragraph" w:customStyle="1" w:styleId="Huisstijl-Datumenbetreft">
    <w:name w:val="Huisstijl - Datum en betreft"/>
    <w:basedOn w:val="Standaard"/>
    <w:rsid w:val="00CD5856"/>
    <w:pPr>
      <w:tabs>
        <w:tab w:val="left" w:pos="737"/>
      </w:tabs>
    </w:pPr>
  </w:style>
  <w:style w:type="paragraph" w:customStyle="1" w:styleId="Huisstijl-Aanhef">
    <w:name w:val="Huisstijl - Aanhef"/>
    <w:basedOn w:val="Standaard"/>
    <w:rsid w:val="00CD5856"/>
    <w:pPr>
      <w:spacing w:before="100" w:after="240"/>
    </w:pPr>
  </w:style>
  <w:style w:type="paragraph" w:customStyle="1" w:styleId="Huisstijl-Slotzin">
    <w:name w:val="Huisstijl - Slotzin"/>
    <w:basedOn w:val="Standaard"/>
    <w:next w:val="Huisstijl-Ondertekening"/>
    <w:rsid w:val="00CD5856"/>
    <w:pPr>
      <w:spacing w:before="240"/>
    </w:pPr>
  </w:style>
  <w:style w:type="paragraph" w:customStyle="1" w:styleId="Header1">
    <w:name w:val="Header1"/>
    <w:basedOn w:val="Standaard"/>
    <w:rsid w:val="00CD5856"/>
    <w:pPr>
      <w:suppressLineNumbers/>
      <w:tabs>
        <w:tab w:val="center" w:pos="3742"/>
        <w:tab w:val="right" w:pos="7484"/>
      </w:tabs>
    </w:pPr>
  </w:style>
  <w:style w:type="paragraph" w:customStyle="1" w:styleId="Framecontents">
    <w:name w:val="Frame contents"/>
    <w:basedOn w:val="Textbody"/>
    <w:rsid w:val="00CD5856"/>
  </w:style>
  <w:style w:type="paragraph" w:customStyle="1" w:styleId="Huisstijl-Afzendgegevenskop">
    <w:name w:val="Huisstijl - Afzendgegevens kop"/>
    <w:basedOn w:val="Standaard"/>
    <w:rsid w:val="00CD5856"/>
    <w:pPr>
      <w:spacing w:line="180" w:lineRule="exact"/>
    </w:pPr>
    <w:rPr>
      <w:b/>
      <w:sz w:val="13"/>
    </w:rPr>
  </w:style>
  <w:style w:type="paragraph" w:customStyle="1" w:styleId="Huisstijl-Afzendgegevens">
    <w:name w:val="Huisstijl - Afzendgegevens"/>
    <w:basedOn w:val="Standaard"/>
    <w:rsid w:val="00CD5856"/>
    <w:pPr>
      <w:tabs>
        <w:tab w:val="left" w:pos="170"/>
      </w:tabs>
      <w:spacing w:line="180" w:lineRule="exact"/>
    </w:pPr>
    <w:rPr>
      <w:sz w:val="13"/>
    </w:rPr>
  </w:style>
  <w:style w:type="paragraph" w:customStyle="1" w:styleId="Huisstijl-AfzendgegevensW1">
    <w:name w:val="Huisstijl - Afzendgegevens W1"/>
    <w:basedOn w:val="Huisstijl-Afzendgegevens"/>
    <w:rsid w:val="002B504F"/>
    <w:pPr>
      <w:spacing w:before="90"/>
    </w:pPr>
    <w:rPr>
      <w:b/>
    </w:rPr>
  </w:style>
  <w:style w:type="paragraph" w:customStyle="1" w:styleId="Huisstijl-ReferentiegegevenskopW1">
    <w:name w:val="Huisstijl - Referentiegegevens kop W1"/>
    <w:basedOn w:val="Standaard"/>
    <w:next w:val="Huisstijl-Referentiegegevens"/>
    <w:rsid w:val="00CD5856"/>
    <w:pPr>
      <w:spacing w:before="90" w:line="180" w:lineRule="exact"/>
    </w:pPr>
    <w:rPr>
      <w:b/>
      <w:sz w:val="13"/>
    </w:rPr>
  </w:style>
  <w:style w:type="paragraph" w:customStyle="1" w:styleId="Huisstijl-Referentiegegevens">
    <w:name w:val="Huisstijl - Referentiegegevens"/>
    <w:basedOn w:val="Standaard"/>
    <w:rsid w:val="00CD5856"/>
    <w:pPr>
      <w:spacing w:line="180" w:lineRule="exact"/>
    </w:pPr>
    <w:rPr>
      <w:sz w:val="13"/>
    </w:rPr>
  </w:style>
  <w:style w:type="paragraph" w:customStyle="1" w:styleId="Huisstijl-ReferentiegegevenskopW2">
    <w:name w:val="Huisstijl - Referentiegegevens kop W2"/>
    <w:basedOn w:val="Standaard"/>
    <w:next w:val="Huisstijl-Referentiegegevens"/>
    <w:rsid w:val="00CD5856"/>
    <w:pPr>
      <w:spacing w:before="270" w:line="180" w:lineRule="exact"/>
    </w:pPr>
    <w:rPr>
      <w:b/>
      <w:sz w:val="13"/>
    </w:rPr>
  </w:style>
  <w:style w:type="paragraph" w:customStyle="1" w:styleId="Huisstijl-Algemenevoorwaarden">
    <w:name w:val="Huisstijl - Algemene voorwaarden"/>
    <w:basedOn w:val="Standaard"/>
    <w:rsid w:val="00CD5856"/>
    <w:pPr>
      <w:spacing w:before="90" w:line="180" w:lineRule="exact"/>
    </w:pPr>
    <w:rPr>
      <w:i/>
      <w:sz w:val="13"/>
    </w:rPr>
  </w:style>
  <w:style w:type="paragraph" w:customStyle="1" w:styleId="Huisstijl-Ondertekening">
    <w:name w:val="Huisstijl - Ondertekening"/>
    <w:basedOn w:val="Standaard"/>
    <w:next w:val="Huisstijl-Ondertekeningvervolg"/>
    <w:rsid w:val="00CD5856"/>
  </w:style>
  <w:style w:type="paragraph" w:customStyle="1" w:styleId="Huisstijl-Ondertekeningvervolg">
    <w:name w:val="Huisstijl - Ondertekening vervolg"/>
    <w:basedOn w:val="Huisstijl-Ondertekening"/>
    <w:rsid w:val="00CD5856"/>
    <w:rPr>
      <w:i/>
    </w:rPr>
  </w:style>
  <w:style w:type="paragraph" w:customStyle="1" w:styleId="Footer1">
    <w:name w:val="Footer1"/>
    <w:basedOn w:val="Standaard"/>
    <w:rsid w:val="00CD5856"/>
    <w:pPr>
      <w:suppressLineNumbers/>
      <w:tabs>
        <w:tab w:val="center" w:pos="3742"/>
        <w:tab w:val="right" w:pos="7484"/>
      </w:tabs>
    </w:pPr>
  </w:style>
  <w:style w:type="paragraph" w:customStyle="1" w:styleId="Huisstijl-Paginanummer">
    <w:name w:val="Huisstijl - Paginanummer"/>
    <w:basedOn w:val="Standaard"/>
    <w:rsid w:val="00CD5856"/>
    <w:pPr>
      <w:spacing w:line="240" w:lineRule="auto"/>
    </w:pPr>
    <w:rPr>
      <w:sz w:val="13"/>
    </w:rPr>
  </w:style>
  <w:style w:type="character" w:customStyle="1" w:styleId="Placeholder">
    <w:name w:val="Placeholder"/>
    <w:rsid w:val="00CD5856"/>
    <w:rPr>
      <w:smallCaps/>
      <w:color w:val="008080"/>
      <w:u w:val="dotted"/>
    </w:rPr>
  </w:style>
  <w:style w:type="character" w:customStyle="1" w:styleId="NumberingSymbols">
    <w:name w:val="Numbering Symbols"/>
    <w:rsid w:val="00CD5856"/>
    <w:rPr>
      <w:rFonts w:ascii="Verdana" w:hAnsi="Verdana"/>
      <w:sz w:val="18"/>
    </w:rPr>
  </w:style>
  <w:style w:type="character" w:customStyle="1" w:styleId="BulletSymbols">
    <w:name w:val="Bullet Symbols"/>
    <w:rsid w:val="00CD5856"/>
    <w:rPr>
      <w:rFonts w:ascii="Verdana" w:eastAsia="OpenSymbol" w:hAnsi="Verdana" w:cs="OpenSymbol"/>
      <w:sz w:val="26"/>
    </w:rPr>
  </w:style>
  <w:style w:type="character" w:customStyle="1" w:styleId="Huisstijl-Aankruisvakken">
    <w:name w:val="Huisstijl - Aankruisvakken"/>
    <w:rsid w:val="00CD5856"/>
    <w:rPr>
      <w:rFonts w:ascii="Verdana" w:hAnsi="Verdana"/>
      <w:sz w:val="26"/>
    </w:rPr>
  </w:style>
  <w:style w:type="paragraph" w:styleId="Koptekst">
    <w:name w:val="header"/>
    <w:basedOn w:val="Standaard"/>
    <w:link w:val="KoptekstChar"/>
    <w:uiPriority w:val="99"/>
    <w:unhideWhenUsed/>
    <w:rsid w:val="00CD5856"/>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CD5856"/>
    <w:rPr>
      <w:rFonts w:cs="Mangal"/>
      <w:szCs w:val="21"/>
    </w:rPr>
  </w:style>
  <w:style w:type="paragraph" w:styleId="Voettekst">
    <w:name w:val="footer"/>
    <w:basedOn w:val="Standaard"/>
    <w:link w:val="VoettekstChar"/>
    <w:uiPriority w:val="99"/>
    <w:unhideWhenUsed/>
    <w:rsid w:val="00CD5856"/>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CD5856"/>
    <w:rPr>
      <w:rFonts w:cs="Mangal"/>
      <w:szCs w:val="21"/>
    </w:rPr>
  </w:style>
  <w:style w:type="paragraph" w:styleId="Ballontekst">
    <w:name w:val="Balloon Text"/>
    <w:basedOn w:val="Standaard"/>
    <w:link w:val="BallontekstChar"/>
    <w:uiPriority w:val="99"/>
    <w:semiHidden/>
    <w:unhideWhenUsed/>
    <w:rsid w:val="00CD5856"/>
    <w:rPr>
      <w:rFonts w:ascii="Tahoma" w:hAnsi="Tahoma" w:cs="Mangal"/>
      <w:sz w:val="16"/>
      <w:szCs w:val="14"/>
    </w:rPr>
  </w:style>
  <w:style w:type="character" w:customStyle="1" w:styleId="BallontekstChar">
    <w:name w:val="Ballontekst Char"/>
    <w:basedOn w:val="Standaardalinea-lettertype"/>
    <w:link w:val="Ballontekst"/>
    <w:uiPriority w:val="99"/>
    <w:semiHidden/>
    <w:rsid w:val="00CD5856"/>
    <w:rPr>
      <w:rFonts w:ascii="Tahoma" w:hAnsi="Tahoma" w:cs="Mangal"/>
      <w:sz w:val="16"/>
      <w:szCs w:val="14"/>
    </w:rPr>
  </w:style>
  <w:style w:type="paragraph" w:customStyle="1" w:styleId="Huisstijl-AfzendgegevenskopW1">
    <w:name w:val="Huisstijl - Afzendgegevens kop W1"/>
    <w:basedOn w:val="Huisstijl-Afzendgegevenskop"/>
    <w:qFormat/>
    <w:rsid w:val="00CD5856"/>
    <w:pPr>
      <w:spacing w:before="90"/>
    </w:pPr>
  </w:style>
  <w:style w:type="paragraph" w:customStyle="1" w:styleId="Huisstijl-AfzendgegevensC">
    <w:name w:val="Huisstijl - Afzendgegevens C"/>
    <w:basedOn w:val="Huisstijl-Afzendgegevens"/>
    <w:qFormat/>
    <w:rsid w:val="00CD5856"/>
    <w:rPr>
      <w:i/>
    </w:rPr>
  </w:style>
  <w:style w:type="paragraph" w:customStyle="1" w:styleId="Huisstijl-AfzendgegevensMdtn">
    <w:name w:val="Huisstijl - Afzendgegevens Mdtn"/>
    <w:basedOn w:val="Huisstijl-Afzendgegevens"/>
    <w:qFormat/>
    <w:rsid w:val="00CD5856"/>
    <w:pPr>
      <w:tabs>
        <w:tab w:val="clear" w:pos="170"/>
        <w:tab w:val="left" w:pos="482"/>
      </w:tabs>
    </w:pPr>
  </w:style>
  <w:style w:type="paragraph" w:customStyle="1" w:styleId="Huisstijl-Ondertekeningvervolgtitel">
    <w:name w:val="Huisstijl - Ondertekening vervolg titel"/>
    <w:basedOn w:val="Huisstijl-Ondertekeningvervolg"/>
    <w:qFormat/>
    <w:rsid w:val="00CD5856"/>
    <w:rPr>
      <w:i w:val="0"/>
      <w:noProof/>
    </w:rPr>
  </w:style>
  <w:style w:type="table" w:styleId="Tabelraster">
    <w:name w:val="Table Grid"/>
    <w:basedOn w:val="Standaardtabel"/>
    <w:uiPriority w:val="59"/>
    <w:rsid w:val="00CD585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Minuutgegevenskop">
    <w:name w:val="Huisstijl - Minuutgegevens kop"/>
    <w:basedOn w:val="Standaard"/>
    <w:qFormat/>
    <w:rsid w:val="00CD5856"/>
    <w:rPr>
      <w:b/>
      <w:noProof/>
      <w:sz w:val="13"/>
      <w:szCs w:val="13"/>
    </w:rPr>
  </w:style>
  <w:style w:type="paragraph" w:customStyle="1" w:styleId="Huisstijl-Minuutgegevens">
    <w:name w:val="Huisstijl - Minuutgegevens"/>
    <w:basedOn w:val="Standaard"/>
    <w:qFormat/>
    <w:rsid w:val="00CD5856"/>
  </w:style>
  <w:style w:type="paragraph" w:customStyle="1" w:styleId="Huisstijl-Gegevenskop">
    <w:name w:val="Huisstijl - Gegevens kop"/>
    <w:basedOn w:val="Standaard"/>
    <w:qFormat/>
    <w:rsid w:val="00CD5856"/>
    <w:pPr>
      <w:textAlignment w:val="auto"/>
    </w:pPr>
    <w:rPr>
      <w:sz w:val="13"/>
    </w:rPr>
  </w:style>
  <w:style w:type="paragraph" w:customStyle="1" w:styleId="Huisstijl-Gegevens">
    <w:name w:val="Huisstijl - Gegevens"/>
    <w:basedOn w:val="Huisstijl-Gegevenskop"/>
    <w:qFormat/>
    <w:rsid w:val="00CD5856"/>
    <w:rPr>
      <w:sz w:val="18"/>
    </w:rPr>
  </w:style>
  <w:style w:type="character" w:styleId="Hyperlink">
    <w:name w:val="Hyperlink"/>
    <w:basedOn w:val="Standaardalinea-lettertype"/>
    <w:uiPriority w:val="99"/>
    <w:semiHidden/>
    <w:unhideWhenUsed/>
    <w:rsid w:val="00C9184B"/>
    <w:rPr>
      <w:color w:val="0000FF"/>
      <w:u w:val="single"/>
    </w:rPr>
  </w:style>
  <w:style w:type="paragraph" w:customStyle="1" w:styleId="Huisstijl-Kopje">
    <w:name w:val="Huisstijl - Kopje"/>
    <w:basedOn w:val="Standaard"/>
    <w:qFormat/>
    <w:rsid w:val="00F61484"/>
    <w:pPr>
      <w:widowControl/>
      <w:tabs>
        <w:tab w:val="left" w:pos="426"/>
      </w:tabs>
      <w:suppressAutoHyphens w:val="0"/>
      <w:autoSpaceDN/>
      <w:spacing w:line="240" w:lineRule="atLeast"/>
      <w:textAlignment w:val="auto"/>
    </w:pPr>
    <w:rPr>
      <w:rFonts w:eastAsia="Times New Roman" w:cs="Times New Roman"/>
      <w:b/>
      <w:bCs/>
      <w:noProof/>
      <w:kern w:val="0"/>
      <w:lang w:eastAsia="nl-NL" w:bidi="ar-SA"/>
    </w:rPr>
  </w:style>
  <w:style w:type="paragraph" w:styleId="Lijstalinea">
    <w:name w:val="List Paragraph"/>
    <w:basedOn w:val="Standaard"/>
    <w:uiPriority w:val="34"/>
    <w:qFormat/>
    <w:rsid w:val="00FA0806"/>
    <w:pPr>
      <w:ind w:left="720"/>
      <w:contextualSpacing/>
    </w:pPr>
    <w:rPr>
      <w:rFonts w:cs="Mang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pn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DocgenData xmlns="http://docgen.org/date">
  <Date>2014-06-26T00:00:00</Date>
</DocgenData>
</file>

<file path=customXml/item4.xml><?xml version="1.0" encoding="utf-8"?>
<ct:contentTypeSchema xmlns:ct="http://schemas.microsoft.com/office/2006/metadata/contentType" xmlns:ma="http://schemas.microsoft.com/office/2006/metadata/properties/metaAttributes" ct:_="" ma:_="" ma:contentTypeName="Document" ma:contentTypeID="0x010100DC34380BE166F343ACF015E401376401" ma:contentTypeVersion="0" ma:contentTypeDescription="Een nieuw document maken." ma:contentTypeScope="" ma:versionID="e318a374db3841f6e84497b6a31cee9e">
  <xsd:schema xmlns:xsd="http://www.w3.org/2001/XMLSchema" xmlns:xs="http://www.w3.org/2001/XMLSchema" xmlns:p="http://schemas.microsoft.com/office/2006/metadata/properties" targetNamespace="http://schemas.microsoft.com/office/2006/metadata/properties" ma:root="true" ma:fieldsID="1978a156f712f99d6452530788f7ffe9">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2D97CF-4BA5-4976-8F2F-FF10FC081C2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9CA7004-56FC-4732-89BC-EADAEB33CC63}">
  <ds:schemaRefs>
    <ds:schemaRef ds:uri="http://schemas.microsoft.com/sharepoint/v3/contenttype/forms"/>
  </ds:schemaRefs>
</ds:datastoreItem>
</file>

<file path=customXml/itemProps3.xml><?xml version="1.0" encoding="utf-8"?>
<ds:datastoreItem xmlns:ds="http://schemas.openxmlformats.org/officeDocument/2006/customXml" ds:itemID="{638E1AF9-0BBE-4B94-A3F4-F6B5671D83EA}">
  <ds:schemaRefs>
    <ds:schemaRef ds:uri="http://docgen.org/date"/>
  </ds:schemaRefs>
</ds:datastoreItem>
</file>

<file path=customXml/itemProps4.xml><?xml version="1.0" encoding="utf-8"?>
<ds:datastoreItem xmlns:ds="http://schemas.openxmlformats.org/officeDocument/2006/customXml" ds:itemID="{4CA57F58-218F-462F-832C-6C9FDDBB65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220F7C87-1880-4192-8372-8B00C23F30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2322</Characters>
  <Application>Microsoft Office Word</Application>
  <DocSecurity>8</DocSecurity>
  <Lines>19</Lines>
  <Paragraphs>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Corrie van der Ende</dc:creator>
  <cp:lastModifiedBy>Corrie van der Ende</cp:lastModifiedBy>
  <cp:revision>2</cp:revision>
  <cp:lastPrinted>2020-06-29T15:29:00Z</cp:lastPrinted>
  <dcterms:created xsi:type="dcterms:W3CDTF">2020-07-01T10:59:00Z</dcterms:created>
  <dcterms:modified xsi:type="dcterms:W3CDTF">2020-07-01T10:59:00Z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anhef">
    <vt:lpwstr/>
  </property>
  <property fmtid="{D5CDD505-2E9C-101B-9397-08002B2CF9AE}" pid="3" name="BewindspersoonVWS">
    <vt:lpwstr>Staatssecretaris van Volksgezondheid, Welzijn en Sport</vt:lpwstr>
  </property>
  <property fmtid="{D5CDD505-2E9C-101B-9397-08002B2CF9AE}" pid="4" name="Bijlagen">
    <vt:lpwstr/>
  </property>
  <property fmtid="{D5CDD505-2E9C-101B-9397-08002B2CF9AE}" pid="5" name="GroetRegel">
    <vt:lpwstr/>
  </property>
  <property fmtid="{D5CDD505-2E9C-101B-9397-08002B2CF9AE}" pid="6" name="KenmerkAfzender">
    <vt:lpwstr/>
  </property>
  <property fmtid="{D5CDD505-2E9C-101B-9397-08002B2CF9AE}" pid="7" name="KenmerkVWS">
    <vt:lpwstr>1707437-207094-VGP</vt:lpwstr>
  </property>
  <property fmtid="{D5CDD505-2E9C-101B-9397-08002B2CF9AE}" pid="8" name="Naam">
    <vt:lpwstr>Sellis, A. (Anneke)</vt:lpwstr>
  </property>
  <property fmtid="{D5CDD505-2E9C-101B-9397-08002B2CF9AE}" pid="9" name="NaamOndertekenaar">
    <vt:lpwstr>Paul Blokhuis</vt:lpwstr>
  </property>
  <property fmtid="{D5CDD505-2E9C-101B-9397-08002B2CF9AE}" pid="10" name="Onderwerp">
    <vt:lpwstr>Vitamine K-profylaxe bij pasgeborenen</vt:lpwstr>
  </property>
  <property fmtid="{D5CDD505-2E9C-101B-9397-08002B2CF9AE}" pid="11" name="RolOndertekenaar">
    <vt:lpwstr>de staatssecretaris van Volksgezondheid, Welzijn en Sport</vt:lpwstr>
  </property>
  <property fmtid="{D5CDD505-2E9C-101B-9397-08002B2CF9AE}" pid="12" name="ContentTypeId">
    <vt:lpwstr>0x010100DC34380BE166F343ACF015E401376401</vt:lpwstr>
  </property>
</Properties>
</file>